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30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824448" w:rsidRDefault="003E2BEC">
      <w:pPr>
        <w:autoSpaceDE w:val="0"/>
        <w:autoSpaceDN w:val="0"/>
        <w:spacing w:before="670" w:after="0" w:line="230" w:lineRule="auto"/>
        <w:ind w:left="2340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Дагестан</w:t>
      </w:r>
    </w:p>
    <w:p w:rsidR="00824448" w:rsidRDefault="00C864BF" w:rsidP="006D21EF">
      <w:pPr>
        <w:autoSpaceDE w:val="0"/>
        <w:autoSpaceDN w:val="0"/>
        <w:spacing w:before="670" w:after="0" w:line="230" w:lineRule="auto"/>
        <w:ind w:right="413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МО «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="006D21EF">
        <w:rPr>
          <w:rFonts w:ascii="Times New Roman" w:eastAsia="Times New Roman" w:hAnsi="Times New Roman"/>
          <w:color w:val="000000"/>
          <w:sz w:val="24"/>
          <w:lang w:val="ru-RU"/>
        </w:rPr>
        <w:t>кушинский</w:t>
      </w:r>
      <w:proofErr w:type="spellEnd"/>
      <w:r w:rsidR="006B3754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824448" w:rsidRDefault="006D21EF" w:rsidP="006D21EF">
      <w:pPr>
        <w:autoSpaceDE w:val="0"/>
        <w:autoSpaceDN w:val="0"/>
        <w:spacing w:before="670" w:after="1376" w:line="230" w:lineRule="auto"/>
        <w:ind w:right="3146"/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</w:t>
      </w:r>
      <w:r w:rsidR="003E2BEC">
        <w:rPr>
          <w:rFonts w:ascii="Times New Roman" w:eastAsia="Times New Roman" w:hAnsi="Times New Roman"/>
          <w:color w:val="000000"/>
          <w:sz w:val="24"/>
        </w:rPr>
        <w:t>МКОУ "</w:t>
      </w:r>
      <w:proofErr w:type="spellStart"/>
      <w:r w:rsidR="00353BE2">
        <w:rPr>
          <w:rFonts w:ascii="Times New Roman" w:eastAsia="Times New Roman" w:hAnsi="Times New Roman"/>
          <w:color w:val="000000"/>
          <w:sz w:val="24"/>
          <w:lang w:val="ru-RU"/>
        </w:rPr>
        <w:t>Урхучимахинская</w:t>
      </w:r>
      <w:proofErr w:type="spellEnd"/>
      <w:r w:rsidR="00353BE2">
        <w:rPr>
          <w:rFonts w:ascii="Times New Roman" w:eastAsia="Times New Roman" w:hAnsi="Times New Roman"/>
          <w:color w:val="000000"/>
          <w:sz w:val="24"/>
          <w:lang w:val="ru-RU"/>
        </w:rPr>
        <w:t xml:space="preserve"> СОШ</w:t>
      </w:r>
      <w:r w:rsidR="003E2BEC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40"/>
        <w:gridCol w:w="2720"/>
      </w:tblGrid>
      <w:tr w:rsidR="00824448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24448">
        <w:trPr>
          <w:trHeight w:hRule="exact" w:val="276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учителей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точных дисциплин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824448" w:rsidRDefault="00824448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02"/>
        <w:gridCol w:w="3680"/>
        <w:gridCol w:w="3340"/>
      </w:tblGrid>
      <w:tr w:rsidR="00824448">
        <w:trPr>
          <w:trHeight w:hRule="exact" w:val="462"/>
        </w:trPr>
        <w:tc>
          <w:tcPr>
            <w:tcW w:w="2702" w:type="dxa"/>
            <w:vMerge w:val="restart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60" w:after="0" w:line="230" w:lineRule="auto"/>
              <w:ind w:left="8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</w:t>
            </w:r>
            <w:r w:rsidR="000F6D82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1A1C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Ибрагимов З.Н.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60" w:after="0" w:line="230" w:lineRule="auto"/>
              <w:ind w:left="6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</w:t>
            </w:r>
            <w:r w:rsidR="001A1C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="001A1C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Абдулгалимов</w:t>
            </w:r>
            <w:proofErr w:type="spellEnd"/>
            <w:r w:rsidR="001A1C4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5A19B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А. М</w:t>
            </w:r>
          </w:p>
        </w:tc>
      </w:tr>
      <w:tr w:rsidR="00824448">
        <w:trPr>
          <w:trHeight w:hRule="exact" w:val="118"/>
        </w:trPr>
        <w:tc>
          <w:tcPr>
            <w:tcW w:w="3431" w:type="dxa"/>
            <w:vMerge/>
          </w:tcPr>
          <w:p w:rsidR="00824448" w:rsidRDefault="00824448"/>
        </w:tc>
        <w:tc>
          <w:tcPr>
            <w:tcW w:w="3680" w:type="dxa"/>
            <w:vMerge w:val="restart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6" w:after="0" w:line="230" w:lineRule="auto"/>
              <w:ind w:left="8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6" w:after="0" w:line="230" w:lineRule="auto"/>
              <w:ind w:left="6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824448">
        <w:trPr>
          <w:trHeight w:hRule="exact" w:val="302"/>
        </w:trPr>
        <w:tc>
          <w:tcPr>
            <w:tcW w:w="2702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</w:p>
        </w:tc>
        <w:tc>
          <w:tcPr>
            <w:tcW w:w="3431" w:type="dxa"/>
            <w:vMerge/>
          </w:tcPr>
          <w:p w:rsidR="00824448" w:rsidRDefault="00824448"/>
        </w:tc>
        <w:tc>
          <w:tcPr>
            <w:tcW w:w="3431" w:type="dxa"/>
            <w:vMerge/>
          </w:tcPr>
          <w:p w:rsidR="00824448" w:rsidRDefault="00824448"/>
        </w:tc>
      </w:tr>
      <w:tr w:rsidR="00824448">
        <w:trPr>
          <w:trHeight w:hRule="exact" w:val="484"/>
        </w:trPr>
        <w:tc>
          <w:tcPr>
            <w:tcW w:w="2702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after="0" w:line="230" w:lineRule="auto"/>
              <w:ind w:left="8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after="0" w:line="230" w:lineRule="auto"/>
              <w:ind w:left="6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824448" w:rsidRDefault="003E2BEC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824448" w:rsidRPr="000F6D82" w:rsidRDefault="003E2BEC" w:rsidP="000F6D82">
      <w:pPr>
        <w:autoSpaceDE w:val="0"/>
        <w:autoSpaceDN w:val="0"/>
        <w:spacing w:before="1038" w:after="0" w:line="230" w:lineRule="auto"/>
        <w:ind w:right="365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24448" w:rsidRDefault="003E2BEC">
      <w:pPr>
        <w:autoSpaceDE w:val="0"/>
        <w:autoSpaceDN w:val="0"/>
        <w:spacing w:before="166" w:after="0" w:line="230" w:lineRule="auto"/>
        <w:ind w:right="402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824448" w:rsidRDefault="003E2BEC">
      <w:pPr>
        <w:autoSpaceDE w:val="0"/>
        <w:autoSpaceDN w:val="0"/>
        <w:spacing w:before="70" w:after="0" w:line="230" w:lineRule="auto"/>
        <w:ind w:right="4252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824448" w:rsidRDefault="003E2BEC">
      <w:pPr>
        <w:autoSpaceDE w:val="0"/>
        <w:autoSpaceDN w:val="0"/>
        <w:spacing w:before="670" w:after="0" w:line="230" w:lineRule="auto"/>
        <w:ind w:right="2708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 5 класса основного общего образования</w:t>
      </w:r>
    </w:p>
    <w:p w:rsidR="00824448" w:rsidRDefault="003E2BEC">
      <w:pPr>
        <w:autoSpaceDE w:val="0"/>
        <w:autoSpaceDN w:val="0"/>
        <w:spacing w:before="70" w:after="0" w:line="230" w:lineRule="auto"/>
        <w:ind w:right="3622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824448" w:rsidRDefault="003E2BEC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proofErr w:type="spellStart"/>
      <w:r w:rsidR="00541684">
        <w:rPr>
          <w:rFonts w:ascii="Times New Roman" w:eastAsia="Times New Roman" w:hAnsi="Times New Roman"/>
          <w:color w:val="000000"/>
          <w:sz w:val="24"/>
          <w:lang w:val="ru-RU"/>
        </w:rPr>
        <w:t>Магомедгаджиев</w:t>
      </w:r>
      <w:proofErr w:type="spellEnd"/>
      <w:r w:rsidR="0054168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541684">
        <w:rPr>
          <w:rFonts w:ascii="Times New Roman" w:eastAsia="Times New Roman" w:hAnsi="Times New Roman"/>
          <w:color w:val="000000"/>
          <w:sz w:val="24"/>
          <w:lang w:val="ru-RU"/>
        </w:rPr>
        <w:t>Камиль</w:t>
      </w:r>
      <w:proofErr w:type="spellEnd"/>
      <w:r w:rsidR="0054168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D2281A">
        <w:rPr>
          <w:rFonts w:ascii="Times New Roman" w:eastAsia="Times New Roman" w:hAnsi="Times New Roman"/>
          <w:color w:val="000000"/>
          <w:sz w:val="24"/>
          <w:lang w:val="ru-RU"/>
        </w:rPr>
        <w:t>Абдуллаевич</w:t>
      </w:r>
      <w:proofErr w:type="spellEnd"/>
    </w:p>
    <w:p w:rsidR="00824448" w:rsidRDefault="003E2BEC" w:rsidP="00C653E6">
      <w:pPr>
        <w:autoSpaceDE w:val="0"/>
        <w:autoSpaceDN w:val="0"/>
        <w:spacing w:before="70" w:after="0" w:line="230" w:lineRule="auto"/>
        <w:ind w:right="32"/>
        <w:jc w:val="right"/>
        <w:sectPr w:rsidR="00824448">
          <w:pgSz w:w="11900" w:h="16840"/>
          <w:pgMar w:top="298" w:right="868" w:bottom="1440" w:left="738" w:header="720" w:footer="720" w:gutter="0"/>
          <w:cols w:space="720" w:equalWidth="0">
            <w:col w:w="1029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учитель математик</w:t>
      </w:r>
      <w:r w:rsidR="00FA05DE">
        <w:rPr>
          <w:rFonts w:ascii="Times New Roman" w:eastAsia="Times New Roman" w:hAnsi="Times New Roman"/>
          <w:color w:val="000000"/>
          <w:sz w:val="24"/>
          <w:lang w:val="ru-RU"/>
        </w:rPr>
        <w:t>и</w:t>
      </w:r>
    </w:p>
    <w:p w:rsidR="00824448" w:rsidRDefault="00824448" w:rsidP="00C653E6">
      <w:pPr>
        <w:autoSpaceDE w:val="0"/>
        <w:autoSpaceDN w:val="0"/>
        <w:spacing w:after="0" w:line="230" w:lineRule="auto"/>
        <w:ind w:right="3600"/>
        <w:rPr>
          <w:lang w:val="ru-RU"/>
        </w:rPr>
        <w:sectPr w:rsidR="00824448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824448" w:rsidRDefault="003E2B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ОБЩАЯ ХАРАКТЕРИСТИКА УЧЕБНОГО ПРЕДМЕТА "МАТЕМАТИКА" </w:t>
      </w:r>
    </w:p>
    <w:p w:rsidR="00824448" w:rsidRDefault="003E2BEC">
      <w:pPr>
        <w:autoSpaceDE w:val="0"/>
        <w:autoSpaceDN w:val="0"/>
        <w:spacing w:before="166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современных мировых требо</w:t>
      </w:r>
      <w:r>
        <w:rPr>
          <w:rFonts w:ascii="Times New Roman" w:eastAsia="Times New Roman" w:hAnsi="Times New Roman"/>
          <w:color w:val="000000"/>
          <w:sz w:val="24"/>
        </w:rPr>
        <w:t xml:space="preserve">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составляющими основу для непрерывного образования и саморазвития, а также целостность общекультурного, личностн</w:t>
      </w:r>
      <w:r>
        <w:rPr>
          <w:rFonts w:ascii="Times New Roman" w:eastAsia="Times New Roman" w:hAnsi="Times New Roman"/>
          <w:color w:val="000000"/>
          <w:sz w:val="24"/>
        </w:rPr>
        <w:t xml:space="preserve">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Федерации. В эпоху цифровой трансформации всех сфер человеческой деятельности невозможно стать образованным</w:t>
      </w:r>
      <w:r>
        <w:rPr>
          <w:rFonts w:ascii="Times New Roman" w:eastAsia="Times New Roman" w:hAnsi="Times New Roman"/>
          <w:color w:val="000000"/>
          <w:sz w:val="24"/>
        </w:rPr>
        <w:t xml:space="preserve">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общеобр</w:t>
      </w:r>
      <w:r>
        <w:rPr>
          <w:rFonts w:ascii="Times New Roman" w:eastAsia="Times New Roman" w:hAnsi="Times New Roman"/>
          <w:color w:val="000000"/>
          <w:sz w:val="24"/>
        </w:rPr>
        <w:t>азовательной подготовки, в том числе и математической.</w:t>
      </w:r>
    </w:p>
    <w:p w:rsidR="00824448" w:rsidRDefault="003E2BEC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</w:t>
      </w:r>
      <w:r>
        <w:rPr>
          <w:rFonts w:ascii="Times New Roman" w:eastAsia="Times New Roman" w:hAnsi="Times New Roman"/>
          <w:color w:val="000000"/>
          <w:sz w:val="24"/>
        </w:rPr>
        <w:t>ерах. Таким образом, круг школьников, для которых математика может стать значимым предметом, расширяется.</w:t>
      </w:r>
    </w:p>
    <w:p w:rsidR="00824448" w:rsidRDefault="003E2BEC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Практическая полезность математики обусловлена тем, что её предметом являются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фундаментальные структуры нашего мира: пространственные формы и количес</w:t>
      </w:r>
      <w:r>
        <w:rPr>
          <w:rFonts w:ascii="Times New Roman" w:eastAsia="Times New Roman" w:hAnsi="Times New Roman"/>
          <w:color w:val="000000"/>
          <w:sz w:val="24"/>
        </w:rPr>
        <w:t>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</w:t>
      </w:r>
      <w:r>
        <w:rPr>
          <w:rFonts w:ascii="Times New Roman" w:eastAsia="Times New Roman" w:hAnsi="Times New Roman"/>
          <w:color w:val="000000"/>
          <w:sz w:val="24"/>
        </w:rPr>
        <w:t xml:space="preserve">ники, восприятие и интерпретация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разнообразной социальной, экономической, политической информации, малоэффективна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</w:t>
      </w:r>
      <w:r>
        <w:rPr>
          <w:rFonts w:ascii="Times New Roman" w:eastAsia="Times New Roman" w:hAnsi="Times New Roman"/>
          <w:color w:val="000000"/>
          <w:sz w:val="24"/>
        </w:rPr>
        <w:t>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24448" w:rsidRDefault="003E2BEC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Одновременно с р</w:t>
      </w:r>
      <w:r>
        <w:rPr>
          <w:rFonts w:ascii="Times New Roman" w:eastAsia="Times New Roman" w:hAnsi="Times New Roman"/>
          <w:color w:val="000000"/>
          <w:sz w:val="24"/>
        </w:rPr>
        <w:t>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</w:t>
      </w:r>
      <w:r>
        <w:rPr>
          <w:rFonts w:ascii="Times New Roman" w:eastAsia="Times New Roman" w:hAnsi="Times New Roman"/>
          <w:color w:val="000000"/>
          <w:sz w:val="24"/>
        </w:rPr>
        <w:t>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</w:t>
      </w:r>
      <w:r>
        <w:rPr>
          <w:rFonts w:ascii="Times New Roman" w:eastAsia="Times New Roman" w:hAnsi="Times New Roman"/>
          <w:color w:val="000000"/>
          <w:sz w:val="24"/>
        </w:rPr>
        <w:t>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</w:t>
      </w:r>
      <w:r>
        <w:rPr>
          <w:rFonts w:ascii="Times New Roman" w:eastAsia="Times New Roman" w:hAnsi="Times New Roman"/>
          <w:color w:val="000000"/>
          <w:sz w:val="24"/>
        </w:rPr>
        <w:t>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24448" w:rsidRDefault="003E2BEC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Обучение</w:t>
      </w:r>
      <w:r>
        <w:rPr>
          <w:rFonts w:ascii="Times New Roman" w:eastAsia="Times New Roman" w:hAnsi="Times New Roman"/>
          <w:color w:val="000000"/>
          <w:sz w:val="24"/>
        </w:rPr>
        <w:t xml:space="preserve">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24448" w:rsidRDefault="003E2B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Необходимым компонентом </w:t>
      </w:r>
      <w:r>
        <w:rPr>
          <w:rFonts w:ascii="Times New Roman" w:eastAsia="Times New Roman" w:hAnsi="Times New Roman"/>
          <w:color w:val="000000"/>
          <w:sz w:val="24"/>
        </w:rPr>
        <w:t>общей культуры в современном толковании является общее знакомство</w:t>
      </w:r>
    </w:p>
    <w:p w:rsidR="00824448" w:rsidRDefault="00824448">
      <w:pPr>
        <w:sectPr w:rsidR="0082444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p w:rsidR="00824448" w:rsidRDefault="003E2BEC">
      <w:pPr>
        <w:autoSpaceDE w:val="0"/>
        <w:autoSpaceDN w:val="0"/>
        <w:spacing w:after="0"/>
      </w:pPr>
      <w:r>
        <w:rPr>
          <w:rFonts w:ascii="Times New Roman" w:eastAsia="Times New Roman" w:hAnsi="Times New Roman"/>
          <w:color w:val="000000"/>
          <w:sz w:val="24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</w:t>
      </w:r>
      <w:r>
        <w:rPr>
          <w:rFonts w:ascii="Times New Roman" w:eastAsia="Times New Roman" w:hAnsi="Times New Roman"/>
          <w:color w:val="000000"/>
          <w:sz w:val="24"/>
        </w:rPr>
        <w:t>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24448" w:rsidRDefault="003E2BEC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</w:t>
      </w:r>
      <w:r>
        <w:rPr>
          <w:rFonts w:ascii="Times New Roman" w:eastAsia="Times New Roman" w:hAnsi="Times New Roman"/>
          <w:color w:val="000000"/>
          <w:sz w:val="24"/>
        </w:rPr>
        <w:t>ящества математических рассуждений, восприятию геометрических форм, усвоению идеи симметрии.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</w:t>
      </w:r>
    </w:p>
    <w:p w:rsidR="00824448" w:rsidRDefault="003E2BEC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Приоритетными целями обучения математике в 5 классе являются:</w:t>
      </w:r>
    </w:p>
    <w:p w:rsidR="00824448" w:rsidRDefault="003E2BEC">
      <w:pPr>
        <w:autoSpaceDE w:val="0"/>
        <w:autoSpaceDN w:val="0"/>
        <w:spacing w:before="18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продолжение формирования основных математических понятий (число, вели</w:t>
      </w:r>
      <w:r>
        <w:rPr>
          <w:rFonts w:ascii="Times New Roman" w:eastAsia="Times New Roman" w:hAnsi="Times New Roman"/>
          <w:color w:val="000000"/>
          <w:sz w:val="24"/>
        </w:rPr>
        <w:t xml:space="preserve">чина,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развитие интеллектуальных и творческих способностей обучающихся, познавательной активности, исследовательских умений, интереса к из</w:t>
      </w:r>
      <w:r>
        <w:rPr>
          <w:rFonts w:ascii="Times New Roman" w:eastAsia="Times New Roman" w:hAnsi="Times New Roman"/>
          <w:color w:val="000000"/>
          <w:sz w:val="24"/>
        </w:rPr>
        <w:t xml:space="preserve">учению математики; </w:t>
      </w:r>
    </w:p>
    <w:p w:rsidR="00824448" w:rsidRDefault="003E2B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824448" w:rsidRDefault="003E2BEC">
      <w:pPr>
        <w:autoSpaceDE w:val="0"/>
        <w:autoSpaceDN w:val="0"/>
        <w:spacing w:before="190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функциональной математической грамотности: умения распознавать математические объекты в реальных </w:t>
      </w:r>
      <w:r>
        <w:rPr>
          <w:rFonts w:ascii="Times New Roman" w:eastAsia="Times New Roman" w:hAnsi="Times New Roman"/>
          <w:color w:val="000000"/>
          <w:sz w:val="24"/>
        </w:rPr>
        <w:t>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24448" w:rsidRDefault="003E2BEC">
      <w:pPr>
        <w:autoSpaceDE w:val="0"/>
        <w:autoSpaceDN w:val="0"/>
        <w:spacing w:before="178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Основные линии содержания курса математики в 5 классе — арифметическая </w:t>
      </w:r>
      <w:r>
        <w:rPr>
          <w:rFonts w:ascii="Times New Roman" w:eastAsia="Times New Roman" w:hAnsi="Times New Roman"/>
          <w:color w:val="000000"/>
          <w:sz w:val="24"/>
        </w:rPr>
        <w:t>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824448" w:rsidRDefault="003E2BEC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</w:t>
      </w:r>
      <w:r>
        <w:rPr>
          <w:rFonts w:ascii="Times New Roman" w:eastAsia="Times New Roman" w:hAnsi="Times New Roman"/>
          <w:color w:val="000000"/>
          <w:sz w:val="24"/>
        </w:rPr>
        <w:t xml:space="preserve">тельной культуры, в частности с обучением простейшим приёмам прикидки и оценки результатов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вычислений. </w:t>
      </w:r>
    </w:p>
    <w:p w:rsidR="00824448" w:rsidRDefault="003E2BEC">
      <w:pPr>
        <w:autoSpaceDE w:val="0"/>
        <w:autoSpaceDN w:val="0"/>
        <w:spacing w:before="72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</w:t>
      </w:r>
      <w:r>
        <w:rPr>
          <w:rFonts w:ascii="Times New Roman" w:eastAsia="Times New Roman" w:hAnsi="Times New Roman"/>
          <w:color w:val="000000"/>
          <w:sz w:val="24"/>
        </w:rPr>
        <w:t xml:space="preserve">п в освоении дробей, когда происходит знакомство с основными идеями, понятиями темы. При этом рассмотрение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обыкновенных дробей в полном объёме предшествует изучению десятичных дробей, что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целесообразно с точки зрения логики изложения числовой линии, когд</w:t>
      </w:r>
      <w:r>
        <w:rPr>
          <w:rFonts w:ascii="Times New Roman" w:eastAsia="Times New Roman" w:hAnsi="Times New Roman"/>
          <w:color w:val="000000"/>
          <w:sz w:val="24"/>
        </w:rPr>
        <w:t xml:space="preserve">а правила действий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</w:t>
      </w:r>
      <w:r>
        <w:rPr>
          <w:rFonts w:ascii="Times New Roman" w:eastAsia="Times New Roman" w:hAnsi="Times New Roman"/>
          <w:color w:val="000000"/>
          <w:sz w:val="24"/>
        </w:rPr>
        <w:t>ении других предметов и при практическом использовании.</w:t>
      </w:r>
    </w:p>
    <w:p w:rsidR="00824448" w:rsidRDefault="003E2B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 обучении решению текстовых задач в 5 классе используются арифметические приёмы решения.</w:t>
      </w:r>
    </w:p>
    <w:p w:rsidR="00824448" w:rsidRDefault="003E2BEC">
      <w:pPr>
        <w:autoSpaceDE w:val="0"/>
        <w:autoSpaceDN w:val="0"/>
        <w:spacing w:before="7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Текстовые задачи, решаемые при отработке вычислительных навыков в 5 классе, рассматриваются задачи следующих</w:t>
      </w:r>
      <w:r>
        <w:rPr>
          <w:rFonts w:ascii="Times New Roman" w:eastAsia="Times New Roman" w:hAnsi="Times New Roman"/>
          <w:color w:val="000000"/>
          <w:sz w:val="24"/>
        </w:rPr>
        <w:t xml:space="preserve">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</w:t>
      </w:r>
      <w:r>
        <w:rPr>
          <w:rFonts w:ascii="Times New Roman" w:eastAsia="Times New Roman" w:hAnsi="Times New Roman"/>
          <w:color w:val="000000"/>
          <w:sz w:val="24"/>
        </w:rPr>
        <w:t>й в форме таблиц или диаграмм.</w:t>
      </w:r>
    </w:p>
    <w:p w:rsidR="00824448" w:rsidRDefault="00824448">
      <w:pPr>
        <w:sectPr w:rsidR="00824448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</w:t>
      </w:r>
      <w:r>
        <w:rPr>
          <w:rFonts w:ascii="Times New Roman" w:eastAsia="Times New Roman" w:hAnsi="Times New Roman"/>
          <w:color w:val="000000"/>
          <w:sz w:val="24"/>
        </w:rPr>
        <w:t xml:space="preserve">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24448" w:rsidRDefault="003E2BEC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В курсе «Математики» 5 класса представлена наглядная геометрия, нап</w:t>
      </w:r>
      <w:r>
        <w:rPr>
          <w:rFonts w:ascii="Times New Roman" w:eastAsia="Times New Roman" w:hAnsi="Times New Roman"/>
          <w:color w:val="000000"/>
          <w:sz w:val="24"/>
        </w:rPr>
        <w:t>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</w:t>
      </w:r>
      <w:r>
        <w:rPr>
          <w:rFonts w:ascii="Times New Roman" w:eastAsia="Times New Roman" w:hAnsi="Times New Roman"/>
          <w:color w:val="000000"/>
          <w:sz w:val="24"/>
        </w:rPr>
        <w:t xml:space="preserve">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нелинованной и клетчатой бумаге, рассматрив</w:t>
      </w:r>
      <w:r>
        <w:rPr>
          <w:rFonts w:ascii="Times New Roman" w:eastAsia="Times New Roman" w:hAnsi="Times New Roman"/>
          <w:color w:val="000000"/>
          <w:sz w:val="24"/>
        </w:rPr>
        <w:t>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824448" w:rsidRDefault="003E2BEC">
      <w:pPr>
        <w:autoSpaceDE w:val="0"/>
        <w:autoSpaceDN w:val="0"/>
        <w:spacing w:before="166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Согласно учебному плану в 5 классе изучается </w:t>
      </w:r>
      <w:r>
        <w:rPr>
          <w:rFonts w:ascii="Times New Roman" w:eastAsia="Times New Roman" w:hAnsi="Times New Roman"/>
          <w:color w:val="000000"/>
          <w:sz w:val="24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</w:t>
      </w:r>
      <w:r>
        <w:rPr>
          <w:rFonts w:ascii="Times New Roman" w:eastAsia="Times New Roman" w:hAnsi="Times New Roman"/>
          <w:color w:val="000000"/>
          <w:sz w:val="24"/>
        </w:rPr>
        <w:t xml:space="preserve"> часов.</w:t>
      </w:r>
    </w:p>
    <w:p w:rsidR="00824448" w:rsidRDefault="00824448">
      <w:pPr>
        <w:sectPr w:rsidR="00824448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216" w:line="220" w:lineRule="exact"/>
      </w:pPr>
    </w:p>
    <w:p w:rsidR="00824448" w:rsidRDefault="003E2B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УЧЕБНОГО КУРСА "МАТЕМАТИКА"</w:t>
      </w:r>
    </w:p>
    <w:p w:rsidR="00824448" w:rsidRDefault="003E2B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Натуральные числа и нуль</w:t>
      </w:r>
    </w:p>
    <w:p w:rsidR="00824448" w:rsidRDefault="003E2BEC">
      <w:pPr>
        <w:autoSpaceDE w:val="0"/>
        <w:autoSpaceDN w:val="0"/>
        <w:spacing w:before="166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Натуральное число. Ряд натуральных чисел. Число 0. Изображение натуральных чисел точками на координатной (числовой) прямой. Позиционная система счисления. Римск</w:t>
      </w:r>
      <w:r>
        <w:rPr>
          <w:rFonts w:ascii="Times New Roman" w:eastAsia="Times New Roman" w:hAnsi="Times New Roman"/>
          <w:color w:val="000000"/>
          <w:sz w:val="24"/>
        </w:rPr>
        <w:t>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</w:t>
      </w:r>
      <w:r>
        <w:rPr>
          <w:rFonts w:ascii="Times New Roman" w:eastAsia="Times New Roman" w:hAnsi="Times New Roman"/>
          <w:color w:val="000000"/>
          <w:sz w:val="24"/>
        </w:rPr>
        <w:t>. Вычитание как действие, обратное сложению.</w:t>
      </w:r>
    </w:p>
    <w:p w:rsidR="00824448" w:rsidRDefault="003E2BEC">
      <w:pPr>
        <w:autoSpaceDE w:val="0"/>
        <w:autoSpaceDN w:val="0"/>
        <w:spacing w:before="70" w:after="0" w:line="283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арифметического действия. Переместительно</w:t>
      </w:r>
      <w:r>
        <w:rPr>
          <w:rFonts w:ascii="Times New Roman" w:eastAsia="Times New Roman" w:hAnsi="Times New Roman"/>
          <w:color w:val="000000"/>
          <w:sz w:val="24"/>
        </w:rPr>
        <w:t xml:space="preserve">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</w:t>
      </w:r>
      <w:r>
        <w:rPr>
          <w:rFonts w:ascii="Times New Roman" w:eastAsia="Times New Roman" w:hAnsi="Times New Roman"/>
          <w:color w:val="000000"/>
          <w:sz w:val="24"/>
        </w:rPr>
        <w:t>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824448" w:rsidRDefault="003E2B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Числовое выражение. Вычисление значений числовых выражений; порядок выполнения действий.</w:t>
      </w:r>
    </w:p>
    <w:p w:rsidR="00824448" w:rsidRDefault="003E2BEC">
      <w:pPr>
        <w:autoSpaceDE w:val="0"/>
        <w:autoSpaceDN w:val="0"/>
        <w:spacing w:before="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Дроби</w:t>
      </w:r>
    </w:p>
    <w:p w:rsidR="00824448" w:rsidRDefault="003E2BEC">
      <w:pPr>
        <w:autoSpaceDE w:val="0"/>
        <w:autoSpaceDN w:val="0"/>
        <w:spacing w:before="16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Представление о дроби как способе записи части величины. Обыкновенные дроби. Правильные и неправильные дро</w:t>
      </w:r>
      <w:r>
        <w:rPr>
          <w:rFonts w:ascii="Times New Roman" w:eastAsia="Times New Roman" w:hAnsi="Times New Roman"/>
          <w:color w:val="000000"/>
          <w:sz w:val="24"/>
        </w:rPr>
        <w:t>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</w:t>
      </w:r>
      <w:r>
        <w:rPr>
          <w:rFonts w:ascii="Times New Roman" w:eastAsia="Times New Roman" w:hAnsi="Times New Roman"/>
          <w:color w:val="000000"/>
          <w:sz w:val="24"/>
        </w:rPr>
        <w:t>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</w:t>
      </w:r>
      <w:r>
        <w:rPr>
          <w:rFonts w:ascii="Times New Roman" w:eastAsia="Times New Roman" w:hAnsi="Times New Roman"/>
          <w:color w:val="000000"/>
          <w:sz w:val="24"/>
        </w:rPr>
        <w:t>й точками на числовой прямой. Сравнение десятичных дробей. Арифметические действия с десятичными дробями. Округление десятичных дробей.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Решение текстовых задач</w:t>
      </w:r>
    </w:p>
    <w:p w:rsidR="00824448" w:rsidRDefault="003E2BEC">
      <w:pPr>
        <w:autoSpaceDE w:val="0"/>
        <w:autoSpaceDN w:val="0"/>
        <w:spacing w:before="168" w:after="0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Решение текстовых задач арифметическим способом. Решение логических задач. Решение задач </w:t>
      </w:r>
      <w:r>
        <w:rPr>
          <w:rFonts w:ascii="Times New Roman" w:eastAsia="Times New Roman" w:hAnsi="Times New Roman"/>
          <w:color w:val="000000"/>
          <w:sz w:val="24"/>
        </w:rPr>
        <w:t>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</w:t>
      </w:r>
      <w:r>
        <w:rPr>
          <w:rFonts w:ascii="Times New Roman" w:eastAsia="Times New Roman" w:hAnsi="Times New Roman"/>
          <w:color w:val="000000"/>
          <w:sz w:val="24"/>
        </w:rPr>
        <w:t>емени, скорости.</w:t>
      </w:r>
    </w:p>
    <w:p w:rsidR="00824448" w:rsidRDefault="003E2BEC">
      <w:pPr>
        <w:autoSpaceDE w:val="0"/>
        <w:autoSpaceDN w:val="0"/>
        <w:spacing w:before="70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Наглядная геометрия</w:t>
      </w:r>
    </w:p>
    <w:p w:rsidR="00824448" w:rsidRDefault="003E2BEC">
      <w:pPr>
        <w:autoSpaceDE w:val="0"/>
        <w:autoSpaceDN w:val="0"/>
        <w:spacing w:before="166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Наглядные представления о фигурах на плоскости: точка, прямая, отрезок, луч, уго</w:t>
      </w:r>
      <w:r>
        <w:rPr>
          <w:rFonts w:ascii="Times New Roman" w:eastAsia="Times New Roman" w:hAnsi="Times New Roman"/>
          <w:color w:val="000000"/>
          <w:sz w:val="24"/>
        </w:rPr>
        <w:t>л, ломаная, многоугольник, окружность, круг. Угол. Прямой, острый, тупой и развёрнутый углы. Длина отрезка, метрические единицы длины. Длина ломаной, периметр многоугольника. Измерение и построение углов с помощью транспортира. Наглядные представления о фи</w:t>
      </w:r>
      <w:r>
        <w:rPr>
          <w:rFonts w:ascii="Times New Roman" w:eastAsia="Times New Roman" w:hAnsi="Times New Roman"/>
          <w:color w:val="000000"/>
          <w:sz w:val="24"/>
        </w:rPr>
        <w:t>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</w:t>
      </w:r>
      <w:r>
        <w:rPr>
          <w:rFonts w:ascii="Times New Roman" w:eastAsia="Times New Roman" w:hAnsi="Times New Roman"/>
          <w:color w:val="000000"/>
          <w:sz w:val="24"/>
        </w:rPr>
        <w:t>орон и углов прямоугольника, квадрата. Площадь</w:t>
      </w:r>
    </w:p>
    <w:p w:rsidR="00824448" w:rsidRDefault="00824448">
      <w:pPr>
        <w:sectPr w:rsidR="00824448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p w:rsidR="00824448" w:rsidRDefault="003E2BEC">
      <w:pPr>
        <w:autoSpaceDE w:val="0"/>
        <w:autoSpaceDN w:val="0"/>
        <w:spacing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</w:t>
      </w:r>
      <w:r>
        <w:rPr>
          <w:rFonts w:ascii="Times New Roman" w:eastAsia="Times New Roman" w:hAnsi="Times New Roman"/>
          <w:color w:val="000000"/>
          <w:sz w:val="24"/>
        </w:rPr>
        <w:t>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</w:t>
      </w:r>
      <w:r>
        <w:rPr>
          <w:rFonts w:ascii="Times New Roman" w:eastAsia="Times New Roman" w:hAnsi="Times New Roman"/>
          <w:color w:val="000000"/>
          <w:sz w:val="24"/>
        </w:rPr>
        <w:t>диницы измерения объёма.</w:t>
      </w:r>
    </w:p>
    <w:p w:rsidR="00824448" w:rsidRDefault="00824448">
      <w:pPr>
        <w:sectPr w:rsidR="00824448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ПЛАНИРУЕМЫЕ ОБРАЗОВАТЕЛЬНЫЕ РЕЗУЛЬТАТЫ </w:t>
      </w:r>
    </w:p>
    <w:p w:rsidR="00824448" w:rsidRDefault="003E2B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824448" w:rsidRDefault="003E2BEC">
      <w:pPr>
        <w:tabs>
          <w:tab w:val="left" w:pos="180"/>
        </w:tabs>
        <w:autoSpaceDE w:val="0"/>
        <w:autoSpaceDN w:val="0"/>
        <w:spacing w:before="166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программы учебного предмета «Математика» характеризуются: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Патриотическое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проявлением интереса к пр</w:t>
      </w:r>
      <w:r>
        <w:rPr>
          <w:rFonts w:ascii="Times New Roman" w:eastAsia="Times New Roman" w:hAnsi="Times New Roman"/>
          <w:color w:val="000000"/>
          <w:sz w:val="24"/>
        </w:rPr>
        <w:t>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Гражданское и духовно-нравственное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r>
        <w:rPr>
          <w:rFonts w:ascii="Times New Roman" w:eastAsia="Times New Roman" w:hAnsi="Times New Roman"/>
          <w:color w:val="000000"/>
          <w:sz w:val="24"/>
        </w:rPr>
        <w:t xml:space="preserve">пр.);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Трудовое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установкой на активное участие в решении практически</w:t>
      </w:r>
      <w:r>
        <w:rPr>
          <w:rFonts w:ascii="Times New Roman" w:eastAsia="Times New Roman" w:hAnsi="Times New Roman"/>
          <w:color w:val="000000"/>
          <w:sz w:val="24"/>
        </w:rPr>
        <w:t>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</w:t>
      </w:r>
      <w:r>
        <w:rPr>
          <w:rFonts w:ascii="Times New Roman" w:eastAsia="Times New Roman" w:hAnsi="Times New Roman"/>
          <w:color w:val="000000"/>
          <w:sz w:val="24"/>
        </w:rPr>
        <w:t>я и жизненных планов с учётом личных интересов и общественных потребностей.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Эстетическое воспитание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</w:t>
      </w:r>
      <w:r>
        <w:rPr>
          <w:rFonts w:ascii="Times New Roman" w:eastAsia="Times New Roman" w:hAnsi="Times New Roman"/>
          <w:color w:val="000000"/>
          <w:sz w:val="24"/>
        </w:rPr>
        <w:t>ти в искусстве.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</w:t>
      </w:r>
      <w:r>
        <w:rPr>
          <w:rFonts w:ascii="Times New Roman" w:eastAsia="Times New Roman" w:hAnsi="Times New Roman"/>
          <w:color w:val="000000"/>
          <w:sz w:val="24"/>
        </w:rPr>
        <w:t>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Физическое воспитание, формирование культуры здор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овья и эмоционального благополучия: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</w:t>
      </w:r>
      <w:r>
        <w:rPr>
          <w:rFonts w:ascii="Times New Roman" w:eastAsia="Times New Roman" w:hAnsi="Times New Roman"/>
          <w:color w:val="000000"/>
          <w:sz w:val="24"/>
        </w:rPr>
        <w:t>выка рефлексии, признанием своего права на ошибку и такого же права другого человека.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Экологическое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</w:t>
      </w:r>
      <w:r>
        <w:rPr>
          <w:rFonts w:ascii="Times New Roman" w:eastAsia="Times New Roman" w:hAnsi="Times New Roman"/>
          <w:color w:val="000000"/>
          <w:sz w:val="24"/>
        </w:rPr>
        <w:t>возможных последствий для окружающей среды; осознанием глобального характера экологических проблем и путей их решения.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к дейст</w:t>
      </w:r>
      <w:r>
        <w:rPr>
          <w:rFonts w:ascii="Times New Roman" w:eastAsia="Times New Roman" w:hAnsi="Times New Roman"/>
          <w:color w:val="000000"/>
          <w:sz w:val="24"/>
        </w:rPr>
        <w:t xml:space="preserve">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необходимостью в</w:t>
      </w:r>
      <w:r>
        <w:rPr>
          <w:rFonts w:ascii="Times New Roman" w:eastAsia="Times New Roman" w:hAnsi="Times New Roman"/>
          <w:color w:val="000000"/>
          <w:sz w:val="24"/>
        </w:rPr>
        <w:t xml:space="preserve">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24448" w:rsidRDefault="00824448">
      <w:pPr>
        <w:sectPr w:rsidR="0082444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824448" w:rsidRDefault="003E2BEC">
      <w:pPr>
        <w:autoSpaceDE w:val="0"/>
        <w:autoSpaceDN w:val="0"/>
        <w:spacing w:before="166"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Метапредметные результаты освоения программы учебного предмета «Математика»характеризуются овладением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действиями,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 и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регулятивными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действиями.</w:t>
      </w:r>
    </w:p>
    <w:p w:rsidR="00824448" w:rsidRDefault="003E2BEC">
      <w:pPr>
        <w:autoSpaceDE w:val="0"/>
        <w:autoSpaceDN w:val="0"/>
        <w:spacing w:before="190" w:after="0" w:line="271" w:lineRule="auto"/>
        <w:ind w:right="288"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1)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познават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ельные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24448" w:rsidRDefault="003E2BEC">
      <w:pPr>
        <w:autoSpaceDE w:val="0"/>
        <w:autoSpaceDN w:val="0"/>
        <w:spacing w:before="192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логические действия:</w:t>
      </w:r>
    </w:p>
    <w:p w:rsidR="00824448" w:rsidRDefault="003E2BEC">
      <w:pPr>
        <w:autoSpaceDE w:val="0"/>
        <w:autoSpaceDN w:val="0"/>
        <w:spacing w:before="178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выявлять и х</w:t>
      </w:r>
      <w:r>
        <w:rPr>
          <w:rFonts w:ascii="Times New Roman" w:eastAsia="Times New Roman" w:hAnsi="Times New Roman"/>
          <w:color w:val="000000"/>
          <w:sz w:val="24"/>
        </w:rPr>
        <w:t xml:space="preserve">арактеризовать существенные признаки математических объектов, понятий, отношений между понятиями;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584"/>
      </w:pPr>
      <w:r>
        <w:rPr>
          <w:rFonts w:ascii="Times New Roman" w:eastAsia="Times New Roman" w:hAnsi="Times New Roman"/>
          <w:color w:val="000000"/>
          <w:sz w:val="24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 xml:space="preserve">  воспринимать, формулировать и преобразовывать суждения: утвердительные и отрицательные, единичные, частные и общие;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824448" w:rsidRDefault="003E2B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предлаг</w:t>
      </w:r>
      <w:r>
        <w:rPr>
          <w:rFonts w:ascii="Times New Roman" w:eastAsia="Times New Roman" w:hAnsi="Times New Roman"/>
          <w:color w:val="000000"/>
          <w:sz w:val="24"/>
        </w:rPr>
        <w:t xml:space="preserve">ать критерии для выявления закономерностей и противоречий;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584"/>
      </w:pPr>
      <w:r>
        <w:rPr>
          <w:rFonts w:ascii="Times New Roman" w:eastAsia="Times New Roman" w:hAnsi="Times New Roman"/>
          <w:color w:val="000000"/>
          <w:sz w:val="24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824448" w:rsidRDefault="003E2BEC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разбирать доказательства математических утверждений (прямые и от </w:t>
      </w:r>
      <w:r>
        <w:rPr>
          <w:rFonts w:ascii="Times New Roman" w:eastAsia="Times New Roman" w:hAnsi="Times New Roman"/>
          <w:color w:val="000000"/>
          <w:sz w:val="24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контрпримеры; </w:t>
      </w:r>
    </w:p>
    <w:p w:rsidR="00824448" w:rsidRDefault="003E2BEC">
      <w:pPr>
        <w:autoSpaceDE w:val="0"/>
        <w:autoSpaceDN w:val="0"/>
        <w:spacing w:before="190" w:after="0" w:line="271" w:lineRule="auto"/>
        <w:ind w:left="420" w:right="1152"/>
      </w:pPr>
      <w:r>
        <w:rPr>
          <w:rFonts w:ascii="Times New Roman" w:eastAsia="Times New Roman" w:hAnsi="Times New Roman"/>
          <w:color w:val="000000"/>
          <w:sz w:val="24"/>
        </w:rPr>
        <w:t>—  обосновывать собственные рассуждения; выбирать способ решения учебной задачи (сравнивать несколько вариант</w:t>
      </w:r>
      <w:r>
        <w:rPr>
          <w:rFonts w:ascii="Times New Roman" w:eastAsia="Times New Roman" w:hAnsi="Times New Roman"/>
          <w:color w:val="000000"/>
          <w:sz w:val="24"/>
        </w:rPr>
        <w:t>ов решения, выбирать наиболее подходящий с учётом самостоятельно выделенных критериев).</w:t>
      </w:r>
    </w:p>
    <w:p w:rsidR="00824448" w:rsidRDefault="003E2BEC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действия:</w:t>
      </w:r>
    </w:p>
    <w:p w:rsidR="00824448" w:rsidRDefault="003E2BEC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вопросы как исследовательский инструмент познания;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противоречие, проблему, са</w:t>
      </w:r>
      <w:r>
        <w:rPr>
          <w:rFonts w:ascii="Times New Roman" w:eastAsia="Times New Roman" w:hAnsi="Times New Roman"/>
          <w:color w:val="000000"/>
          <w:sz w:val="24"/>
        </w:rPr>
        <w:t xml:space="preserve">мостоятельно устанавливать искомое и данное, формировать гипотезу, </w:t>
      </w:r>
    </w:p>
    <w:p w:rsidR="00824448" w:rsidRDefault="003E2B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аргументировать свою позицию, мнение;</w:t>
      </w:r>
    </w:p>
    <w:p w:rsidR="00824448" w:rsidRDefault="003E2BEC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</w:t>
      </w:r>
      <w:r>
        <w:rPr>
          <w:rFonts w:ascii="Times New Roman" w:eastAsia="Times New Roman" w:hAnsi="Times New Roman"/>
          <w:color w:val="000000"/>
          <w:sz w:val="24"/>
        </w:rPr>
        <w:t xml:space="preserve">та, зависимостей объектов между собой; </w:t>
      </w:r>
    </w:p>
    <w:p w:rsidR="00824448" w:rsidRDefault="003E2BEC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</w:t>
      </w:r>
      <w:r>
        <w:rPr>
          <w:rFonts w:ascii="Times New Roman" w:eastAsia="Times New Roman" w:hAnsi="Times New Roman"/>
          <w:color w:val="000000"/>
          <w:sz w:val="24"/>
        </w:rPr>
        <w:t>, а также выдвигать предположения о его развитии в новых условиях.</w:t>
      </w:r>
    </w:p>
    <w:p w:rsidR="00824448" w:rsidRDefault="00824448">
      <w:pPr>
        <w:sectPr w:rsidR="00824448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Работа с информацией:</w:t>
      </w:r>
    </w:p>
    <w:p w:rsidR="00824448" w:rsidRDefault="003E2BEC">
      <w:pPr>
        <w:autoSpaceDE w:val="0"/>
        <w:autoSpaceDN w:val="0"/>
        <w:spacing w:before="17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выбирать форму представления информации и </w:t>
      </w:r>
      <w:r>
        <w:rPr>
          <w:rFonts w:ascii="Times New Roman" w:eastAsia="Times New Roman" w:hAnsi="Times New Roman"/>
          <w:color w:val="000000"/>
          <w:sz w:val="24"/>
        </w:rPr>
        <w:t xml:space="preserve">иллюстрировать решаемые задачи схемами, диаграммами, иной графикой и их комбинациями;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824448" w:rsidRDefault="003E2BEC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сфор</w:t>
      </w:r>
      <w:r>
        <w:rPr>
          <w:rFonts w:ascii="Times New Roman" w:eastAsia="Times New Roman" w:hAnsi="Times New Roman"/>
          <w:i/>
          <w:color w:val="000000"/>
          <w:sz w:val="24"/>
        </w:rPr>
        <w:t>мированность социальных навыков обучающихся.</w:t>
      </w:r>
    </w:p>
    <w:p w:rsidR="00824448" w:rsidRDefault="003E2BE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Общение:</w:t>
      </w:r>
    </w:p>
    <w:p w:rsidR="00824448" w:rsidRDefault="003E2BEC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 в соответствии с условиями и целями общения; </w:t>
      </w:r>
    </w:p>
    <w:p w:rsidR="00824448" w:rsidRDefault="003E2BEC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ясно, точно, грамотно выражать свою точку зрения в устных и письменных текстах, давать пояснения по ходу решения</w:t>
      </w:r>
      <w:r>
        <w:rPr>
          <w:rFonts w:ascii="Times New Roman" w:eastAsia="Times New Roman" w:hAnsi="Times New Roman"/>
          <w:color w:val="000000"/>
          <w:sz w:val="24"/>
        </w:rPr>
        <w:t xml:space="preserve">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824448" w:rsidRDefault="003E2B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 корректной форме формулировать разногласия, свои возражения; </w:t>
      </w:r>
    </w:p>
    <w:p w:rsidR="00824448" w:rsidRDefault="003E2B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представлять результаты решения задачи, эксперимента, исследования, проек</w:t>
      </w:r>
      <w:r>
        <w:rPr>
          <w:rFonts w:ascii="Times New Roman" w:eastAsia="Times New Roman" w:hAnsi="Times New Roman"/>
          <w:color w:val="000000"/>
          <w:sz w:val="24"/>
        </w:rPr>
        <w:t xml:space="preserve">та;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аудитории.</w:t>
      </w:r>
    </w:p>
    <w:p w:rsidR="00824448" w:rsidRDefault="003E2BEC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Сотрудничество:</w:t>
      </w:r>
    </w:p>
    <w:p w:rsidR="00824448" w:rsidRDefault="003E2BEC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824448" w:rsidRDefault="003E2BEC">
      <w:pPr>
        <w:autoSpaceDE w:val="0"/>
        <w:autoSpaceDN w:val="0"/>
        <w:spacing w:before="192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</w:t>
      </w:r>
      <w:r>
        <w:rPr>
          <w:rFonts w:ascii="Times New Roman" w:eastAsia="Times New Roman" w:hAnsi="Times New Roman"/>
          <w:color w:val="000000"/>
          <w:sz w:val="24"/>
        </w:rPr>
        <w:t xml:space="preserve">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824448" w:rsidRDefault="003E2B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обобщать мнения нескольких людей; участвовать в групповых формах работы (обсуждения, обмен мнениями, мозго</w:t>
      </w:r>
      <w:r>
        <w:rPr>
          <w:rFonts w:ascii="Times New Roman" w:eastAsia="Times New Roman" w:hAnsi="Times New Roman"/>
          <w:color w:val="000000"/>
          <w:sz w:val="24"/>
        </w:rPr>
        <w:t xml:space="preserve">вые штурмы и др.); </w:t>
      </w:r>
    </w:p>
    <w:p w:rsidR="00824448" w:rsidRDefault="003E2BE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выполнять свою часть работы и координировать свои действия с другими членами команды; </w:t>
      </w:r>
    </w:p>
    <w:p w:rsidR="00824448" w:rsidRDefault="003E2BEC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824448" w:rsidRDefault="003E2BEC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смысловых установок и жизненных навыков личности.</w:t>
      </w:r>
    </w:p>
    <w:p w:rsidR="00824448" w:rsidRDefault="003E2BE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Самоорганизация:</w:t>
      </w:r>
    </w:p>
    <w:p w:rsidR="00824448" w:rsidRDefault="003E2BEC">
      <w:pPr>
        <w:autoSpaceDE w:val="0"/>
        <w:autoSpaceDN w:val="0"/>
        <w:spacing w:before="178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составлять план, алгоритм решения задачи (или его часть), выбирать способ решения с учётом имеющихся ресу</w:t>
      </w:r>
      <w:r>
        <w:rPr>
          <w:rFonts w:ascii="Times New Roman" w:eastAsia="Times New Roman" w:hAnsi="Times New Roman"/>
          <w:color w:val="000000"/>
          <w:sz w:val="24"/>
        </w:rPr>
        <w:t>рсов и собственных возможностей, аргументировать и корректировать варианты решений с учётом новой информации.</w:t>
      </w:r>
    </w:p>
    <w:p w:rsidR="00824448" w:rsidRDefault="00824448">
      <w:pPr>
        <w:sectPr w:rsidR="00824448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114" w:line="220" w:lineRule="exact"/>
      </w:pPr>
    </w:p>
    <w:p w:rsidR="00824448" w:rsidRDefault="003E2BEC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Самоконтроль:</w:t>
      </w:r>
    </w:p>
    <w:p w:rsidR="00824448" w:rsidRDefault="003E2BEC">
      <w:pPr>
        <w:autoSpaceDE w:val="0"/>
        <w:autoSpaceDN w:val="0"/>
        <w:spacing w:before="178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824448" w:rsidRDefault="003E2BE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пре</w:t>
      </w:r>
      <w:r>
        <w:rPr>
          <w:rFonts w:ascii="Times New Roman" w:eastAsia="Times New Roman" w:hAnsi="Times New Roman"/>
          <w:color w:val="000000"/>
          <w:sz w:val="24"/>
        </w:rPr>
        <w:t>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4448" w:rsidRDefault="003E2BEC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оценивать соответствие результата деятельности поставленной цели и условиям, объясн</w:t>
      </w:r>
      <w:r>
        <w:rPr>
          <w:rFonts w:ascii="Times New Roman" w:eastAsia="Times New Roman" w:hAnsi="Times New Roman"/>
          <w:color w:val="000000"/>
          <w:sz w:val="24"/>
        </w:rPr>
        <w:t>ять причины достижения или недостижения цели, находить ошибку, давать оценку приобретённому опыту.</w:t>
      </w:r>
    </w:p>
    <w:p w:rsidR="00824448" w:rsidRDefault="003E2BEC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824448" w:rsidRDefault="003E2BEC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824448" w:rsidRDefault="003E2BEC">
      <w:pPr>
        <w:tabs>
          <w:tab w:val="left" w:pos="180"/>
        </w:tabs>
        <w:autoSpaceDE w:val="0"/>
        <w:autoSpaceDN w:val="0"/>
        <w:spacing w:before="166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Понимать и правильно употреблять термины, связанные с натуральными числами, обыкновенными и десятичными </w:t>
      </w:r>
      <w:r>
        <w:rPr>
          <w:rFonts w:ascii="Times New Roman" w:eastAsia="Times New Roman" w:hAnsi="Times New Roman"/>
          <w:color w:val="000000"/>
          <w:sz w:val="24"/>
        </w:rPr>
        <w:t>дробями.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</w:t>
      </w:r>
      <w:r>
        <w:rPr>
          <w:rFonts w:ascii="Times New Roman" w:eastAsia="Times New Roman" w:hAnsi="Times New Roman"/>
          <w:color w:val="000000"/>
          <w:sz w:val="24"/>
        </w:rPr>
        <w:t>тной (числовой) прямой.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824448" w:rsidRDefault="003E2B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Выполнять проверку, прикидку результата вычислений.</w:t>
      </w:r>
    </w:p>
    <w:p w:rsidR="00824448" w:rsidRDefault="003E2B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Округлять натуральные числа.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Решение текстовых задач</w:t>
      </w:r>
    </w:p>
    <w:p w:rsidR="00824448" w:rsidRDefault="003E2BEC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текстовые зада</w:t>
      </w:r>
      <w:r>
        <w:rPr>
          <w:rFonts w:ascii="Times New Roman" w:eastAsia="Times New Roman" w:hAnsi="Times New Roman"/>
          <w:color w:val="000000"/>
          <w:sz w:val="24"/>
        </w:rPr>
        <w:t>чи арифметическим способом и с помощью организованного конечного перебора всех возможных вариантов.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824448" w:rsidRDefault="003E2B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Использовать краткие записи, схемы, </w:t>
      </w:r>
      <w:r>
        <w:rPr>
          <w:rFonts w:ascii="Times New Roman" w:eastAsia="Times New Roman" w:hAnsi="Times New Roman"/>
          <w:color w:val="000000"/>
          <w:sz w:val="24"/>
        </w:rPr>
        <w:t>таблицы, обозначения при решении задач.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Пользоваться основными единицами измерения: цены, массы; расстояния, времени, скорости; выражать одни единицы вели- чины через другие.</w:t>
      </w:r>
    </w:p>
    <w:p w:rsidR="00824448" w:rsidRDefault="003E2BEC">
      <w:pPr>
        <w:autoSpaceDE w:val="0"/>
        <w:autoSpaceDN w:val="0"/>
        <w:spacing w:before="72" w:after="0" w:line="262" w:lineRule="auto"/>
        <w:ind w:right="432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Извлекать, анализировать, оценивать информацию, представленную в </w:t>
      </w:r>
      <w:r>
        <w:rPr>
          <w:rFonts w:ascii="Times New Roman" w:eastAsia="Times New Roman" w:hAnsi="Times New Roman"/>
          <w:color w:val="000000"/>
          <w:sz w:val="24"/>
        </w:rPr>
        <w:t>таблице, на столбчатой диаграмме, интерпретировать представленные данные, использовать данные при решении задач.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Наглядная геометрия</w:t>
      </w:r>
    </w:p>
    <w:p w:rsidR="00824448" w:rsidRDefault="003E2BEC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Приводить примеры объектов окружающего мира, имеющих форму изученных геометрических фигур.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Изобр</w:t>
      </w:r>
      <w:r>
        <w:rPr>
          <w:rFonts w:ascii="Times New Roman" w:eastAsia="Times New Roman" w:hAnsi="Times New Roman"/>
          <w:color w:val="000000"/>
          <w:sz w:val="24"/>
        </w:rPr>
        <w:t>ажать изученные геометрические фигуры на нелинованной и клетчатой бумаге с помощью циркуля и линейки.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24448" w:rsidRDefault="003E2B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Использовать</w:t>
      </w:r>
      <w:r>
        <w:rPr>
          <w:rFonts w:ascii="Times New Roman" w:eastAsia="Times New Roman" w:hAnsi="Times New Roman"/>
          <w:color w:val="000000"/>
          <w:sz w:val="24"/>
        </w:rPr>
        <w:t xml:space="preserve"> свойства сторон и углов прямоугольника, квадрата для их построения, вычисления</w:t>
      </w:r>
    </w:p>
    <w:p w:rsidR="00824448" w:rsidRDefault="00824448">
      <w:pPr>
        <w:sectPr w:rsidR="00824448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p w:rsidR="00824448" w:rsidRDefault="003E2B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площади и периметра.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</w:t>
      </w:r>
      <w:r>
        <w:rPr>
          <w:rFonts w:ascii="Times New Roman" w:eastAsia="Times New Roman" w:hAnsi="Times New Roman"/>
          <w:color w:val="000000"/>
          <w:sz w:val="24"/>
        </w:rPr>
        <w:t>клетчатой бумаге.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Распознавать параллелепипед, куб, использовать терминологию: вершина, ребро грань, измерения; находить измерения паралл</w:t>
      </w:r>
      <w:r>
        <w:rPr>
          <w:rFonts w:ascii="Times New Roman" w:eastAsia="Times New Roman" w:hAnsi="Times New Roman"/>
          <w:color w:val="000000"/>
          <w:sz w:val="24"/>
        </w:rPr>
        <w:t>елепипеда, куба.</w:t>
      </w:r>
    </w:p>
    <w:p w:rsidR="00824448" w:rsidRDefault="003E2BE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824448" w:rsidRDefault="003E2BE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Решать несложные задачи на измерение геометрических величин в практических ситуациях.</w:t>
      </w:r>
    </w:p>
    <w:p w:rsidR="00824448" w:rsidRDefault="00824448">
      <w:pPr>
        <w:sectPr w:rsidR="00824448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4" w:line="220" w:lineRule="exact"/>
      </w:pPr>
    </w:p>
    <w:p w:rsidR="00824448" w:rsidRDefault="003E2BEC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2444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</w:tr>
      <w:tr w:rsidR="0082444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Натуральные числа. Действия с натуральными числами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Читать, записывать, сравнивать натуральные числа; предлагать и обсуждать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упорядочивания чисел;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http://video-ypoku.com/dlya-detej-i-roditelej/shkolnikam/1390-matematika-5-klass-naturalnye-chisla-i-shkaly.html</w:t>
            </w:r>
          </w:p>
          <w:p w:rsidR="00824448" w:rsidRDefault="003E2BEC">
            <w:pPr>
              <w:autoSpaceDE w:val="0"/>
              <w:autoSpaceDN w:val="0"/>
              <w:spacing w:before="210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RWENT2pzdMUp6VTFCYTRBXzA/view?usp=sharing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Читать, записывать, сравнивать натуральные числа; предлагать и обсуждать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упорядочивания чисел;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http://video-ypoku.com/dlya-detej-i-roditelej/shkolnikam/1390-matematika-5-klass-naturalnye-chisla-i-shkaly.html</w:t>
            </w:r>
          </w:p>
          <w:p w:rsidR="00824448" w:rsidRDefault="003E2BEC">
            <w:pPr>
              <w:autoSpaceDE w:val="0"/>
              <w:autoSpaceDN w:val="0"/>
              <w:spacing w:before="212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RWENT2pzdMUp6VTFCYTRBXzA/view?usp=sharing</w:t>
            </w:r>
          </w:p>
        </w:tc>
      </w:tr>
      <w:tr w:rsidR="0082444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05.09.2022 06.09.2022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Читать, записывать, сравнивать натуральные числа; предлагать и обсуждать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упорядочивания чисел;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http://video-ypoku.com/dlya-detej-i-roditelej/shkolnikam/1390-matematika-5-klass-naturalnye-chisla-i-shkaly.html</w:t>
            </w:r>
          </w:p>
          <w:p w:rsidR="00824448" w:rsidRDefault="003E2BEC">
            <w:pPr>
              <w:autoSpaceDE w:val="0"/>
              <w:autoSpaceDN w:val="0"/>
              <w:spacing w:before="212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RWENT2pzdMUp6VTFCYTRBXzA/view?usp=sharing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07.09.2022 08.09.2022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Читать, записывать, сравнивать натуральные числа; предлагать и обсуждать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упорядочивания чисел;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http://video-ypoku.com/dlya-detej-i-roditelej/shkolnikam/1390-matematika-5-klass-naturalnye-chisla-i-shkaly.html</w:t>
            </w:r>
          </w:p>
          <w:p w:rsidR="00824448" w:rsidRDefault="003E2BEC">
            <w:pPr>
              <w:autoSpaceDE w:val="0"/>
              <w:autoSpaceDN w:val="0"/>
              <w:spacing w:before="210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RWENT2pzdMUp6VTFCYTRBXzA/view?usp=sharing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09.09.2022 12.09.2022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Изображать координатную прямую,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отмечать числа точками на координатной прямой, находить координаты точки;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http://video-ypoku.com/dlya-detej-i-roditelej/shkolnikam/1390-matematika-5-klass-naturalnye-chisla-i-shkaly.html</w:t>
            </w:r>
          </w:p>
          <w:p w:rsidR="00824448" w:rsidRDefault="003E2BEC">
            <w:pPr>
              <w:autoSpaceDE w:val="0"/>
              <w:autoSpaceDN w:val="0"/>
              <w:spacing w:before="212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RWENT2pzdMUp6VTFCYTRBXzA/view?usp=sharing</w:t>
            </w:r>
          </w:p>
        </w:tc>
      </w:tr>
      <w:tr w:rsidR="0082444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Сравнение, округление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натуральныхчисел.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13.09.2022 15.09.2022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Использовать правило округления натуральных чисел;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http://video-ypoku.com/dlya-detej-i-roditelej/shkolnikam/1390-matematika-5-klass-naturalnye-chisla-i-shkaly.html</w:t>
            </w:r>
          </w:p>
          <w:p w:rsidR="00824448" w:rsidRDefault="003E2BEC">
            <w:pPr>
              <w:autoSpaceDE w:val="0"/>
              <w:autoSpaceDN w:val="0"/>
              <w:spacing w:before="212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RWENT2pzdMUp6VTFCYTRBXzA/view?usp=sharing</w:t>
            </w:r>
          </w:p>
        </w:tc>
      </w:tr>
      <w:tr w:rsidR="00824448">
        <w:trPr>
          <w:trHeight w:hRule="exact" w:val="16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16.09.2022 22.09.2022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арифметические действия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натуральными числами, вычислять значения числовых выражений со скобками и 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скобок;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http://5klass.net/matematika-5-klass/Zakony-slozhenija-i-vychitanija.html ; http://5klass.net/matematika-5-klass/Svojstva-slozhenija-i-vychitanija.html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RWENT2pzdRDhWaHlURmpDV0U/view?usp=sharing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RWENT2pzddjlsbF9mU2NobHc/view?usp=sharing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RWENT2pzdb2t6RE9QLXFGenM/view?usp=sharing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2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Свойства нуля при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23.09.2022 26.09.2022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http://5klass.net/matematika-5-klass/Zakony-slozhenija-i-vychitanija.html ; http://5klass.net/matematika-5-klass/Svojstva-slozhenija-i-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vychitanija.html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RWENT2pzdRDhWaHlURmpDV0U/view?usp=sharing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RWENT2pzddjlsbF9mU2NobHc/view?usp=sharing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RWENT2pzdb2t6RE9QLXFGenM/view?usp=sharing</w:t>
            </w:r>
          </w:p>
        </w:tc>
      </w:tr>
      <w:tr w:rsidR="00824448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Переместительное и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сочетательное свойства сложения и умножения, распределительное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27.09.2022 29.09.2022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арифметические действия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натуральными числами, вычислять значения числовых выражений со скобками и 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скобок;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http://5klass.net/matematika-5-klass/Zakony-slozhenija-i-vychitanija.html ; http://5klass.net/matematika-5-klass/Svojstva-slozhenija-i-vychitanija.h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tml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RWENT2pzdRDhWaHlURmpDV0U/view?usp=sharing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RWENT2pzddjlsbF9mU2NobHc/view?usp=sharing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RWENT2pzdb2t6RE9QLXFGenM/view?usp=sharing</w:t>
            </w:r>
          </w:p>
        </w:tc>
      </w:tr>
      <w:tr w:rsidR="0082444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Делители и кратные числа, разложение числа на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множители.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30.09.2022 03.10.2022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арифметические действия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натуральными числами, вычислять значения числовых выражений со скобками и 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скобок;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http://5klass.net/matemat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ika-5-klass/Umnozhenie-i-delenie-naturalnykh-chisel/001-Umnozhenie-i-delenie-naturalnykh-chisel.html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https://drive.google.com/file/d/0B1-RWENT2pzdaktLd0JfZExEZnc/view?</w:t>
            </w:r>
          </w:p>
          <w:p w:rsidR="00824448" w:rsidRDefault="003E2BEC">
            <w:pPr>
              <w:autoSpaceDE w:val="0"/>
              <w:autoSpaceDN w:val="0"/>
              <w:spacing w:before="20" w:after="0" w:line="247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RWENT2pzdWDRUdkY5MkNtTFU/view?usp=sharing</w:t>
            </w:r>
          </w:p>
        </w:tc>
      </w:tr>
      <w:tr w:rsidR="0082444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04.10.2022 06.10.2022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арифметические действия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натуральными числами, вычислять значения числовых выражений со скобками и 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скобок;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http://5klass.net/matematika-5-klass/Umnozhenie-i-delenie-naturalnykh-chisel/001-Umnozhenie-i-delenie-naturalnykh-chisel.html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com/file/d/0B1-RWENT2pzdaktLd0JfZExEZnc/view?</w:t>
            </w:r>
          </w:p>
          <w:p w:rsidR="00824448" w:rsidRDefault="003E2BEC">
            <w:pPr>
              <w:autoSpaceDE w:val="0"/>
              <w:autoSpaceDN w:val="0"/>
              <w:spacing w:before="20" w:after="0" w:line="250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RWENT2pzdWDRUdkY5MkNtTFU/view?usp=sharing</w:t>
            </w:r>
          </w:p>
        </w:tc>
      </w:tr>
      <w:tr w:rsidR="00824448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07.10.2022 11.10.2022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признаки делимости на 2, 3, 5, 9, 10;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применять алгоритм разложения числа на простые множители; находить 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статки от деления и неполное частное;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http://5klass.net/matematika-5-klass/Umnozhenie-i-delenie-naturalnykh-chisel/001-Umnozhenie-i-delenie-naturalnykh-chisel.html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https://drive.google.com/file/d/0B1-RWENT2pzdak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tLd0JfZExEZnc/view?</w:t>
            </w:r>
          </w:p>
          <w:p w:rsidR="00824448" w:rsidRDefault="003E2BEC">
            <w:pPr>
              <w:autoSpaceDE w:val="0"/>
              <w:autoSpaceDN w:val="0"/>
              <w:spacing w:before="18" w:after="0" w:line="250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RWENT2pzdWDRUdkY5MkNtTFU/view?usp=sharing</w:t>
            </w:r>
          </w:p>
        </w:tc>
      </w:tr>
      <w:tr w:rsidR="0082444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12.10.2022 14.10.2022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Формулировать определения делителя и кратного, называть делители и кратные числа; распознавать простые и составные числа; формулировать и применять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признаки делимости на 2, 3, 5, 9, 10;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применять алгоритм разложения числа на простые множители; находить 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статки от деления и неполное частное;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http://5klass.net/matematika-5-klass/Umnozhenie-i-delenie-naturalnykh-chisel/001-Umnozhenie-i-delenie-naturalnykh-chisel.html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https://drive.google.com/file/d/0B1-RWENT2pzdaktLd0JfZExEZnc/view?</w:t>
            </w:r>
          </w:p>
          <w:p w:rsidR="00824448" w:rsidRDefault="003E2BEC">
            <w:pPr>
              <w:autoSpaceDE w:val="0"/>
              <w:autoSpaceDN w:val="0"/>
              <w:spacing w:before="20" w:after="0" w:line="247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usp=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RWENT2pzdWDRUdkY5MkNtTFU/view?usp=sharing</w:t>
            </w:r>
          </w:p>
        </w:tc>
      </w:tr>
      <w:tr w:rsidR="00824448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Записывать произведение в виде степени, читать степени, использовать терминологию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(основание, показатель), вычислять значения степеней;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http://5klass.net/matematika-5-klass/Umnozhenie-i-delenie-naturalnykh-chisel/001-Umnozhenie-i-delenie-naturalnykh-chisel.html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https://drive.google.com/file/d/0B1-RWENT2pzdaktLd0JfZ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ExEZnc/view?</w:t>
            </w:r>
          </w:p>
          <w:p w:rsidR="00824448" w:rsidRDefault="003E2BEC">
            <w:pPr>
              <w:autoSpaceDE w:val="0"/>
              <w:autoSpaceDN w:val="0"/>
              <w:spacing w:before="18" w:after="0" w:line="250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RWENT2pzdWDRUdkY5MkNtTFU/view?usp=sharing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20.10.2022 25.10.2022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арифметические действия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натуральными числами, вычислять значения числовых выражений со скобками и без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скобок;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http://5klass.net/matematika-5-klass/Umnozhenie-i-delenie-naturalnykh-chisel/001-Umnozhenie-i-delenie-naturalnykh-chisel.html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https://drive.google.com/file/d/0B1-RWENT2pzdaktLd0JfZExEZnc/view?</w:t>
            </w:r>
          </w:p>
          <w:p w:rsidR="00824448" w:rsidRDefault="003E2BEC">
            <w:pPr>
              <w:autoSpaceDE w:val="0"/>
              <w:autoSpaceDN w:val="0"/>
              <w:spacing w:before="20" w:after="0" w:line="247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RWENT2pzdWDR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UdkY5MkNtTFU/view?usp=sharing</w:t>
            </w:r>
          </w:p>
        </w:tc>
      </w:tr>
      <w:tr w:rsidR="0082444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Решение текстовых задач на все арифметические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действия, на движение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покупки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26.10.2022 31.10.2022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Моделировать ход решения задачи с помощью рисунка, схемы, таблицы;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http://5klass.net/matematika-5-klass/Umnozhenie-i-delenie-naturalnykh-chisel/001-Umnozhenie-i-delenie-naturalnykh-chisel.html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https://drive.google.com/file/d/0B1-RWENT2pzdaktLd0JfZExEZnc/view?</w:t>
            </w:r>
          </w:p>
          <w:p w:rsidR="00824448" w:rsidRDefault="003E2BEC">
            <w:pPr>
              <w:autoSpaceDE w:val="0"/>
              <w:autoSpaceDN w:val="0"/>
              <w:spacing w:before="20" w:after="0" w:line="250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RWENT2pzdWDR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UdkY5MkNtTFU/view?usp=sharing</w:t>
            </w:r>
          </w:p>
        </w:tc>
      </w:tr>
      <w:tr w:rsidR="00824448">
        <w:trPr>
          <w:trHeight w:hRule="exact" w:val="348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  <w:tr w:rsidR="0082444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Линии на плоскости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Распознавать на чертежах, рисунках,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описывать, используя терминологию,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изображать с помощью чертёжных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инструментов: точку, прямую, отрезок, луч, угол, ломаную, окружность;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 длины отрезков, ломаных;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Измерение длины отрезка, метрические единицы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измерения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заданной величины; откладывать циркулем равные отрезки, строить окружность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заданного радиуса;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Изображать конфигурации геометрических фигур из отрезков, окружностей, их частей на нелинованной и клетчатой бумаге;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предлагать, описывать и обсуждать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способы, алгоритмы построения;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работа«Построение узора из окружностей».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11.11.2022 14.11.2022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Изображать конфигурации геометрических фигур из отрезков, окружностей, их частей на нелинованной и клетчатой бумаге;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предлагать, описывать и обсуждать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способы, алгоритмы построения;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построение чертежа;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заданной величины; откладывать циркулем равные отрезки, строить окружность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заданного радиуса;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линейку и транспортир как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инструменты для построения и измерения: измерять длину от резка, величину угла; строить отрезок заданной длины, угол,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заданной величины; откладывать циркулем равные отрезки, строить окружность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заданного радиуса;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o_naglyadnoy_geometrii.zip</w:t>
            </w:r>
          </w:p>
        </w:tc>
      </w:tr>
      <w:tr w:rsidR="0082444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17.11.2022 18.11.2022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заданной величины; откладывать циркулем равные отрезки, строить окружность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заданного радиуса;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«Построение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углов»Практическая работа«Построение углов»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21.11.2022 22.11.2022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заданной величины; откладывать циркулем равные отрезки, строить окружность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заданного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радиуса;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348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  <w:tr w:rsidR="0082444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824448">
        <w:trPr>
          <w:trHeight w:hRule="exact" w:val="130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23.11.2022 24.11.2022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Моделировать в графической, предметной форме, с помощью компьютера понятия и свойства, связанные с обыкновенной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дробью;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4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RWENT2pzdZTV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Правильные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неправильные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25.11.2022 28.11.2022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Читать и записывать, сравнивать обыкновенные дроби, предлагать,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обосновывать и обсуждать способы упорядочивания дробей;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29.11.2022 30.11.2022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Изображать обыкновенные дроби точками на координатной прямой; использовать координатную прямую для сравнения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дробей;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01.12.2022 06.12.2022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Изображать обыкновенные дроби точками на координатной прямой; использовать координатную прямую для сравнения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дробей;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07.12.2022 15.12.2022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16.12.2022 23.12.2022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смешанную дробь в виде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неправильной и выделять целую часть числа из неправильной дроби;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26.12.2022 12.01.2023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адач, со 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13.01.2023 20.01.2023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Решать текстовые задачи, содержащие дробные данные, и задачи на нахождение части целого и целого по его части;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выявлять их сходства и различия;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23.01.2023 30.01.2023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Решать текстовые задачи, содержащие дробные данные, и задачи на нахождение части целого и целого по его части;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выявлять их сходства и различия;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RWENT2pzddUZaX3l3Vmx2R2c/view?usp=sharing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Применение букв для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записи математических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выражений и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31.01.2023 07.02.2023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Формулировать, записывать с помощью букв основное свойство обыкновенной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дроби; использовать основное свойство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дроби для сокращения дробей и приведения дроби 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новому знаменателю;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http://itest.kz/kurs_5_klass_obyknovennye_drobi_i_dejstviya_nad_nimi_ru 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RWENT2pzdZTVEX2RCRXdZd2s/view?usp=sharing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T2pzddUZaX3l3Vmx2R2c/view?usp=sharing</w:t>
            </w:r>
          </w:p>
        </w:tc>
      </w:tr>
      <w:tr w:rsidR="00824448">
        <w:trPr>
          <w:trHeight w:hRule="exact" w:val="348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  <w:tr w:rsidR="0082444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  <w:tr w:rsidR="0082444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Описывать, используя терминологию, изображать с помощью чертёжных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инструментов и от руки, моделировать из бумаги многоугольники;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Четырёхугольник,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прямоугольник, квадрат.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«Построение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прямоугольника с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10.02.2023 13.02.2023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Строить на нелинованной и клетчатой бумаге квадрат и прямоугольник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заданными длинами сторон;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Вычислять: периметр треугольника,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прямоугольника, многоугольника; площадь прямоугольника, квадрата;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Площадь и периметр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прямоугольника и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многоугольников,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составленных из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15.02.2023 17.02.2023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Вычислять: периметр треугольника,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прямоугольника, многоугольника; площадь прямоугольника, квадрата;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http://ppt4web.ru/geometrija/ponjatie-ploshhadi-i-objoma.html</w:t>
            </w:r>
          </w:p>
        </w:tc>
      </w:tr>
      <w:tr w:rsidR="0082444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20.02.2023 21.02.2023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Вычислять: периметр треугольника,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прямоугольника, многоугольника; площадь прямоугольника, квадрата;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http://ppt4web.ru/geometrija/ponjatie-ploshhadi-i-objoma.html</w:t>
            </w:r>
          </w:p>
        </w:tc>
      </w:tr>
      <w:tr w:rsidR="00824448">
        <w:trPr>
          <w:trHeight w:hRule="exact" w:val="348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  <w:tr w:rsidR="0082444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дроби </w:t>
            </w:r>
          </w:p>
        </w:tc>
      </w:tr>
      <w:tr w:rsidR="0082444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22.02.2023 27.02.2023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десятичную дробь в виде обыкновенной, читать и записывать,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десятичные дроби, предлагать, обосновывать и обсуждать 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упорядочивания десятичных дробей;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http://itest.kz/kurs_5_klass_desyatichnye_drobi_i_dej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stviya_nad_nimi_ru http://5klass.net/matematika-5-klass/Srednee-arifmeticheskoe-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znachenie.html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RWENT2pzdUU0zdGtnMjlwQ2c/view?usp=sharing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RWENT2pzdNjlZcDlqMEV0MnM/view?usp=sharing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RWENT2pzdYlFhUjRHWUxwZTg/view?usp=sharing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RWENT2pzdbWFFNlFtMVpHZUU/view?usp=sharing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RWENT2pzddEFIM2dlVS1xYjQ/view?usp=sharing</w:t>
            </w:r>
          </w:p>
        </w:tc>
      </w:tr>
      <w:tr w:rsidR="00824448">
        <w:trPr>
          <w:trHeight w:hRule="exact" w:val="2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28.02.2023 06.03.2023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Изображать десятичные дроби точками на координатной прямой;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http://itest.kz/kurs_5_klass_desyatichnye_drobi_i_dejstviya_nad_nimi_ru http://5klass.net/matematika-5-klass/Srednee-arifmeticheskoe-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znachenie.html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RWENT2pzdUU0zdGtnMjlwQ2c/view?usp=sharing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RWENT2pzdNjlZcDlqMEV0MnM/view?usp=sharing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RWENT2pzdYlFhUjRHWUxwZTg/view?usp=sharing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RWENT2pzdbWFFNlFtMVpHZUU/view?usp=sharing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2pzddEFIM2dlVS1xYjQ/view?usp=sharing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07.03.2023 17.03.2023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арифметические действия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десятичными дробями; выполнять прикидку и оценку результата вычислений;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http://itest.kz/kurs_5_klass_desyatichnye_drobi_i_dejstviya_nad_nimi_ru http://5klass.net/matematika-5-klass/Srednee-arifmeticheskoe-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znachenie.html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RWENT2pzdUU0zdGtnMjlwQ2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RWENT2pzdNjlZcDlqMEV0MnM/view?usp=sharing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RWENT2pzdYlFhUjRHWUxwZTg/view?usp=sharing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RWENT2pzdbWFFNlFtMVpHZUU/view?usp=sharing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RWENT2pzddEFIM2dlVS1xYjQ/view?usp=sharing</w:t>
            </w:r>
          </w:p>
        </w:tc>
      </w:tr>
      <w:tr w:rsidR="0082444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Применять правило округления десятичных дробей;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http://itest.kz/kurs_5_klass_desyatichnye_drobi_i_dejstviya_nad_nimi_ru http://5klass.net/matematika-5-klass/Srednee-arifmeticheskoe-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znachenie.html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RWENT2pzdUU0zdGtnMjlwQ2c/view?usp=sharing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RWENT2pzdNjlZcDlqMEV0MnM/view?usp=sharing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RWENT2pzdYlFhUjRHWUxwZTg/view?usp=sharing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RWENT2pzdbWFFNlFtMVpHZUU/view?usp=sharing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RWENT2pzddEFIM2dlVS1xYjQ/view?usp=sharing</w:t>
            </w:r>
          </w:p>
        </w:tc>
      </w:tr>
      <w:tr w:rsidR="00824448">
        <w:trPr>
          <w:trHeight w:hRule="exact" w:val="28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03.04.2023 12.04.2023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http://itest.kz/kurs_5_klass_desyatichnye_drobi_i_dejstviya_nad_nimi_ru http://5klass.net/matematika-5-klass/Srednee-arifmeticheskoe-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znachenie.html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RWENT2pzdUU0zdGtnMjlwQ2c/view?usp=sharing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RWENT2pzdNjlZcDlqMEV0MnM/view?usp=sharing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RWENT2pzdYlFhUjRHWUxwZTg/view?usp=sharing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RWENT2pzdbWFFNlFtMVpHZUU/view?usp=sharing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RWENT2pzddEFIM2dlVS1xYjQ/view?usp=sharing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1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28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13.04.2023 25.04.2023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Моделировать ход решения задачи с помощью рисунка, схемы, таблицы.</w:t>
            </w:r>
          </w:p>
          <w:p w:rsidR="00824448" w:rsidRDefault="003E2BEC">
            <w:pPr>
              <w:autoSpaceDE w:val="0"/>
              <w:autoSpaceDN w:val="0"/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разбирать, оценивать различные решения, записи решений текстовых задач;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http://itest.kz/kurs_5_klass_desyatichnye_drobi_i_dejstviya_nad_nimi_ru http://5klass.net/matematika-5-klass/Srednee-arifmeticheskoe-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znac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henie.html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RWENT2pzdUU0zdGtnMjlwQ2c/view?usp=sharing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RWENT2pzdNjlZcDlqMEV0MnM/view?usp=sharing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RWENT2pzdYlFhUjRHWUxwZTg/view?usp=sharing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RWENT2pzdbWFFNlFtMVpHZUU/view?usp=sharing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https://drive.google.com/file/d/0B1-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RWENT2pzddEFIM2dlVS1xYjQ/view?usp=sharing</w:t>
            </w:r>
          </w:p>
        </w:tc>
      </w:tr>
      <w:tr w:rsidR="00824448">
        <w:trPr>
          <w:trHeight w:hRule="exact" w:val="348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  <w:tr w:rsidR="0082444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Раздел 6. Наглядная геометрия. Тела и фигуры в пространстве </w:t>
            </w:r>
          </w:p>
        </w:tc>
      </w:tr>
      <w:tr w:rsidR="0082444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многогранников.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Изображать куб на клетчатой бумаге;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Прямоугольный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параллелепипед, куб.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Исследовать свойства куба, прямоугольного параллелепипеда, многогранников,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используя модели;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Распознавать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изображать развёртки куба и параллелепипеда;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работа«Развёртка куба».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04.05.2023 05.05.2023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50" w:lineRule="auto"/>
              <w:ind w:left="72" w:right="40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Моделировать куб и параллелепипед из бумаги и прочих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материалов, объяснять способ моделирования;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Объём куба,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прямоугольного параллелепипеда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08.05.2023 10.05.2023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elektronnoe_posobie_po_naglyadnoy_geometrii.zip</w:t>
            </w:r>
          </w:p>
        </w:tc>
      </w:tr>
      <w:tr w:rsidR="00824448">
        <w:trPr>
          <w:trHeight w:hRule="exact" w:val="35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  <w:tr w:rsidR="00824448">
        <w:trPr>
          <w:trHeight w:hRule="exact" w:val="328"/>
        </w:trPr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3158"/>
        <w:gridCol w:w="1308"/>
        <w:gridCol w:w="4876"/>
      </w:tblGrid>
      <w:tr w:rsidR="00824448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Повторение основных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11.05.2023 31.05.2023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Вычислять значения выражений,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содержащих натуральные числа,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обыкновенные и десятичные дроби,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выполнять преобразования чисел;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Выбирать способ сравнения чисел,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вычислений, применять свойства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арифметических действий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рационализации вычислений;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Осуществлять самоконтроль выполняем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ых действий и самопроверку результата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вычислений;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Решать задачи из реальной жизни,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применять математические знания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решения задач из других учебных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предметов;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Решать задачи разными способами,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способы решения задачи,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выбирать рациональный способ;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http://itest.kz/matematika-ru</w:t>
            </w:r>
          </w:p>
        </w:tc>
      </w:tr>
      <w:tr w:rsidR="00824448">
        <w:trPr>
          <w:trHeight w:hRule="exact" w:val="348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  <w:tr w:rsidR="00824448">
        <w:trPr>
          <w:trHeight w:hRule="exact" w:val="520"/>
        </w:trPr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824448"/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2444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48" w:rsidRDefault="00824448"/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Ряд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Натуральный ряд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Натуральный ряд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и округление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и округление натуральных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372"/>
              </w:tabs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№1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 "Натуральные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Арифметические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действия с натуральными числами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Арифметические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действия с натуральными числами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Арифметические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действия с натуральными числами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98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Арифметические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действия с натуральными числами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П\р "Арифметические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натуральными числами 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нуля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сложении и умножении, свойства единицы при умножении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Свойства нуля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сложении и умножении, свойства единицы при умножении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сочетательное свойство сложения и умножения, распределительное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сочетательное свойство сложения и умножения, распределительное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сочетательное свойство сложения и умножения, распределительное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Делители и кратные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числа, разложение числа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Делители и кратные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числа, разложение числа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П\р "Свойства. Деление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остатком"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2,3,5,10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Признаки делимости на 2,3,5,10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№2 "Свойства.Признаки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делимости на 2,3,9, 5,10"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выражения, порядок действий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выражения, порядок действий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выражения, порядок действий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П\р "Числовые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выражения, порядок действий"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текстовых задач на все арифметические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действия, на движение и покупки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Итоговая контрольная работа  1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над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ошибкамиподведение итогов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Точка, прямая, отрезок, луч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Ломаная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Измерение длины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отрезка, метрические единицы измерения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"Построение узора из окружностей"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"Построение узора из окружностей"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Прямой,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острый, тупой и развернутый угол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П/р "Построение углов 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№3 "Основные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 фигуры"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№4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обыкновенных 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обыкновенных 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обыкновенных 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обыкновенных 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обыкновенных 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вычитание обыкновенных 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С\р "Сложение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обыкновенных дробей"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 2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 дробей, взаимно-обратные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 дробей, взаимно-обратные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 дробей, взаимно-обратные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 дробей, взаимно-обратные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обыкновенных дробей, взаимно-обратные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обыкновенных дробей,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взаимно-обратные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№5 "Умножение и 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обыкновенных дробей,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взаимно-обратные 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С\р "Решение текстовых задач, содержащих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С\р "Основные задачи на 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Применение букв для записи математических выражений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Применение букв для записи математических выражений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Применение букв для записи математических выражений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работа №6 "Умножение и деление дробей. Задачи"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Четырехугольник,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П\р "Построение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прямоугольника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заданными сторонами на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нелинованной бумаге"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П\р "Построение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прямоугольника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заданными сторонами на нелинованной бумаге"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Треугольник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251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83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Площадь и периметр прямоугольников и многоугольников,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составленных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прямоугольников,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измерения площади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83" w:lineRule="auto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Площадь и периметр прямоугольников и многоугольников,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составленных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прямоугольников,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измерения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83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С\р "Площадь и периметр прямоугольников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многоугольников,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составленных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прямоугольников,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единицы измерения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Периметр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№7 "Многоугольники"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Десятичная запись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Десятичная запись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Десятичная запись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Сравнение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С\Р "Сравнение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десятичных дробей"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Действия с десятичными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С\р "Действия с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десятичными дробями"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№8 "Действия с десятичными дробями"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Округление десятичных дробей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Округление десятичных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3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текстовых задач,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текстовых задач,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текстовых задач,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текстовых задач,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Решение текстовых задач,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текстовых задач, содержащих 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С\р "Решение текстовых задач, содержащих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С\р "Основные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самостоятельная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Основные задачи 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№9 "Основные 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дроби"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 Многогранники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Изображение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многонранников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Модели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пространственных тел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параллелепипед, куб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Развертка куба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 П\р "Развертка куба"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 П\р "Развертка куба"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2444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Объём куба,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№10 "Многогранники"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78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44"/>
        <w:gridCol w:w="734"/>
        <w:gridCol w:w="1620"/>
        <w:gridCol w:w="1668"/>
        <w:gridCol w:w="1236"/>
        <w:gridCol w:w="1874"/>
      </w:tblGrid>
      <w:tr w:rsidR="0082444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Самостоятельная работа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самостоятельная работа;</w:t>
            </w:r>
          </w:p>
        </w:tc>
      </w:tr>
      <w:tr w:rsidR="0082444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Повторение основных понятий и методов курса 5 класс, 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2444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за курс 5 класса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2444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 Итоговый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24448">
        <w:trPr>
          <w:trHeight w:hRule="exact" w:val="808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448" w:rsidRDefault="003E2B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</w:tr>
    </w:tbl>
    <w:p w:rsidR="00824448" w:rsidRDefault="00824448">
      <w:pPr>
        <w:autoSpaceDE w:val="0"/>
        <w:autoSpaceDN w:val="0"/>
        <w:spacing w:after="0" w:line="14" w:lineRule="exact"/>
      </w:pPr>
    </w:p>
    <w:p w:rsidR="00824448" w:rsidRDefault="00824448">
      <w:pPr>
        <w:sectPr w:rsidR="0082444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24448" w:rsidRDefault="003E2B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24448" w:rsidRDefault="003E2BEC">
      <w:pPr>
        <w:autoSpaceDE w:val="0"/>
        <w:autoSpaceDN w:val="0"/>
        <w:spacing w:before="166" w:after="0" w:line="271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Виленкин Н.Я., Жохов В.И., Чесноков А.С., Шварцбурд С.И., Математика,5 класс, Общество с ограниченной ответственностью "ИОЦ Мнемозина"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824448" w:rsidRDefault="003E2BE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824448" w:rsidRDefault="003E2BEC">
      <w:pPr>
        <w:autoSpaceDE w:val="0"/>
        <w:autoSpaceDN w:val="0"/>
        <w:spacing w:before="166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Дидактические материалы по математике для 5 класса.- А.С. Чес</w:t>
      </w:r>
      <w:r>
        <w:rPr>
          <w:rFonts w:ascii="Times New Roman" w:eastAsia="Times New Roman" w:hAnsi="Times New Roman"/>
          <w:color w:val="000000"/>
          <w:sz w:val="24"/>
        </w:rPr>
        <w:t>ноков, М.: Классикс Стиль, 2021г. –144с.:ил.</w:t>
      </w:r>
    </w:p>
    <w:p w:rsidR="00824448" w:rsidRDefault="003E2BEC">
      <w:pPr>
        <w:autoSpaceDE w:val="0"/>
        <w:autoSpaceDN w:val="0"/>
        <w:spacing w:before="408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2. Зубарева И.И., Мордкович А.Г. Математика. 5 кл. : Учеб. для общеобразоват. учреждений. – 4-е изд., дораб. и испр. – М.: Мнемозина, 2020г. – 270 с.: ил.</w:t>
      </w:r>
    </w:p>
    <w:p w:rsidR="00824448" w:rsidRDefault="003E2BEC">
      <w:pPr>
        <w:autoSpaceDE w:val="0"/>
        <w:autoSpaceDN w:val="0"/>
        <w:spacing w:before="406"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3. Математика: Учеб для 5 кл. общеобразоват. Учреждений </w:t>
      </w:r>
      <w:r>
        <w:rPr>
          <w:rFonts w:ascii="Times New Roman" w:eastAsia="Times New Roman" w:hAnsi="Times New Roman"/>
          <w:color w:val="000000"/>
          <w:sz w:val="24"/>
        </w:rPr>
        <w:t>/Г.В.Дорофеев, С.Б.Суворова, Е.А.Бунимович и др.; Под ред. Г.В.Дорофеева, и.Ф.Шарыгина.- 4-е изд., дораб.- М.: Просвещение, 2019г.- 288с.: ил.</w:t>
      </w:r>
    </w:p>
    <w:p w:rsidR="00824448" w:rsidRDefault="003E2BEC">
      <w:pPr>
        <w:autoSpaceDE w:val="0"/>
        <w:autoSpaceDN w:val="0"/>
        <w:spacing w:before="406" w:after="0" w:line="262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>4. Короткова Л.М., Савинцева Н.В. Математика: Тесты: рабочая тетерадь. 5 класс. – 3-е изд. – М.: Айрис -пресс, 20</w:t>
      </w:r>
      <w:r>
        <w:rPr>
          <w:rFonts w:ascii="Times New Roman" w:eastAsia="Times New Roman" w:hAnsi="Times New Roman"/>
          <w:color w:val="000000"/>
          <w:sz w:val="24"/>
        </w:rPr>
        <w:t>18г. – 96с.:ил. – (Ступени)</w:t>
      </w:r>
    </w:p>
    <w:p w:rsidR="00824448" w:rsidRDefault="003E2BEC">
      <w:pPr>
        <w:autoSpaceDE w:val="0"/>
        <w:autoSpaceDN w:val="0"/>
        <w:spacing w:before="406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5.Сборник тестовых заданий для тематического и итогового контроля. Математика 5 класс/ С.А. Пушкин, И.Л. Гусева, А.О. Татур. – М.: «Интеллект-Центр», 2018г. 67с.</w:t>
      </w:r>
    </w:p>
    <w:p w:rsidR="00824448" w:rsidRDefault="003E2BEC">
      <w:pPr>
        <w:autoSpaceDE w:val="0"/>
        <w:autoSpaceDN w:val="0"/>
        <w:spacing w:before="59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24448" w:rsidRDefault="003E2BEC">
      <w:pPr>
        <w:autoSpaceDE w:val="0"/>
        <w:autoSpaceDN w:val="0"/>
        <w:spacing w:before="166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http://vi</w:t>
      </w:r>
      <w:r>
        <w:rPr>
          <w:rFonts w:ascii="Times New Roman" w:eastAsia="Times New Roman" w:hAnsi="Times New Roman"/>
          <w:color w:val="000000"/>
          <w:sz w:val="24"/>
        </w:rPr>
        <w:t>deo-ypoku.com/dlya-detej-i-roditelej/shkolnikam/1390-matematika-5-klass-naturalnye-chisla-i-shkaly.html</w:t>
      </w:r>
    </w:p>
    <w:p w:rsidR="00824448" w:rsidRDefault="003E2BEC">
      <w:pPr>
        <w:autoSpaceDE w:val="0"/>
        <w:autoSpaceDN w:val="0"/>
        <w:spacing w:before="406" w:after="0" w:line="286" w:lineRule="auto"/>
        <w:ind w:right="1584"/>
      </w:pPr>
      <w:r>
        <w:rPr>
          <w:rFonts w:ascii="Times New Roman" w:eastAsia="Times New Roman" w:hAnsi="Times New Roman"/>
          <w:color w:val="000000"/>
          <w:sz w:val="24"/>
        </w:rPr>
        <w:t xml:space="preserve">https://drive.google.com/file/d/0B1-RWENT2pzdMUp6VTFCYTRBXzA/view?usp=sharing http://itest.kz/kurs_5_klass_desyatichnye_drobi_i_dejstviya_nad_nimi_ru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</w:t>
      </w:r>
      <w:r>
        <w:rPr>
          <w:rFonts w:ascii="Times New Roman" w:eastAsia="Times New Roman" w:hAnsi="Times New Roman"/>
          <w:color w:val="000000"/>
          <w:sz w:val="24"/>
        </w:rPr>
        <w:t xml:space="preserve">ttp://5klass.net/matematika-5-klass/Srednee-arifmeticheskoe-znachenie.html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https://drive.google.com/file/d/0B1-RWENT2pzdUU0zdGtnMjlwQ2c/view?usp=sharing https://drive.google.com/file/d/0B1-RWENT2pzdNjlZcDlqMEV0MnM/view?usp=sharing https://drive.google.com</w:t>
      </w:r>
      <w:r>
        <w:rPr>
          <w:rFonts w:ascii="Times New Roman" w:eastAsia="Times New Roman" w:hAnsi="Times New Roman"/>
          <w:color w:val="000000"/>
          <w:sz w:val="24"/>
        </w:rPr>
        <w:t>/file/d/0B1-RWENT2pzdYlFhUjRHWUxwZTg/view?usp=sharing https://drive.google.com/file/d/0B1-RWENT2pzdbWFFNlFtMVpHZUU/view?usp=sharing https://drive.google.com/file/d/0B1-RWENT2pzddEFIM2dlVS1xYjQ/view?usp=sharing</w:t>
      </w:r>
    </w:p>
    <w:p w:rsidR="00824448" w:rsidRDefault="003E2BEC">
      <w:pPr>
        <w:autoSpaceDE w:val="0"/>
        <w:autoSpaceDN w:val="0"/>
        <w:spacing w:before="406" w:after="0" w:line="262" w:lineRule="auto"/>
        <w:ind w:right="4464"/>
      </w:pPr>
      <w:r>
        <w:rPr>
          <w:rFonts w:ascii="Times New Roman" w:eastAsia="Times New Roman" w:hAnsi="Times New Roman"/>
          <w:color w:val="000000"/>
          <w:sz w:val="24"/>
        </w:rPr>
        <w:t xml:space="preserve">elektronnoe_posobie_po_naglyadnoy_geometrii.zip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http://ppt4web.ru/geometrija/ponjatie-ploshhadi-i-objoma.html</w:t>
      </w:r>
    </w:p>
    <w:p w:rsidR="00824448" w:rsidRDefault="00824448">
      <w:pPr>
        <w:sectPr w:rsidR="0082444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4448" w:rsidRDefault="00824448">
      <w:pPr>
        <w:autoSpaceDE w:val="0"/>
        <w:autoSpaceDN w:val="0"/>
        <w:spacing w:after="78" w:line="220" w:lineRule="exact"/>
      </w:pPr>
    </w:p>
    <w:p w:rsidR="00824448" w:rsidRDefault="003E2B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824448" w:rsidRDefault="003E2B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824448" w:rsidRDefault="003E2BEC">
      <w:pPr>
        <w:autoSpaceDE w:val="0"/>
        <w:autoSpaceDN w:val="0"/>
        <w:spacing w:before="166" w:after="0" w:line="281" w:lineRule="auto"/>
        <w:ind w:right="7632"/>
      </w:pPr>
      <w:r>
        <w:rPr>
          <w:rFonts w:ascii="Times New Roman" w:eastAsia="Times New Roman" w:hAnsi="Times New Roman"/>
          <w:color w:val="000000"/>
          <w:sz w:val="24"/>
        </w:rPr>
        <w:t xml:space="preserve">Интерактивная доска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или мультимедийны</w:t>
      </w:r>
      <w:r>
        <w:rPr>
          <w:rFonts w:ascii="Times New Roman" w:eastAsia="Times New Roman" w:hAnsi="Times New Roman"/>
          <w:color w:val="000000"/>
          <w:sz w:val="24"/>
        </w:rPr>
        <w:t xml:space="preserve">й экран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нетбуки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Доска магнитная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координатной сеткой.</w:t>
      </w:r>
    </w:p>
    <w:p w:rsidR="00824448" w:rsidRDefault="003E2BEC">
      <w:pPr>
        <w:autoSpaceDE w:val="0"/>
        <w:autoSpaceDN w:val="0"/>
        <w:spacing w:before="70" w:after="0" w:line="262" w:lineRule="auto"/>
        <w:ind w:right="8064"/>
      </w:pPr>
      <w:r>
        <w:rPr>
          <w:rFonts w:ascii="Times New Roman" w:eastAsia="Times New Roman" w:hAnsi="Times New Roman"/>
          <w:color w:val="000000"/>
          <w:sz w:val="24"/>
        </w:rPr>
        <w:t xml:space="preserve">Комплект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стереометрических тел.</w:t>
      </w:r>
    </w:p>
    <w:p w:rsidR="00824448" w:rsidRDefault="003E2BEC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:rsidR="00824448" w:rsidRDefault="003E2BEC">
      <w:pPr>
        <w:autoSpaceDE w:val="0"/>
        <w:autoSpaceDN w:val="0"/>
        <w:spacing w:before="168" w:after="0" w:line="281" w:lineRule="auto"/>
        <w:ind w:right="7632"/>
      </w:pPr>
      <w:r>
        <w:rPr>
          <w:rFonts w:ascii="Times New Roman" w:eastAsia="Times New Roman" w:hAnsi="Times New Roman"/>
          <w:color w:val="000000"/>
          <w:sz w:val="24"/>
        </w:rPr>
        <w:t xml:space="preserve">Интерактивная доска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или мультимедийный экран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нетбуки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Доска магнитная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координатной сеткой.</w:t>
      </w:r>
    </w:p>
    <w:p w:rsidR="00824448" w:rsidRDefault="003E2BEC" w:rsidP="00FA05DE">
      <w:pPr>
        <w:autoSpaceDE w:val="0"/>
        <w:autoSpaceDN w:val="0"/>
        <w:spacing w:before="70" w:after="0" w:line="262" w:lineRule="auto"/>
        <w:ind w:right="8064"/>
        <w:sectPr w:rsidR="0082444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 xml:space="preserve">Комплект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стереометрических тел.</w:t>
      </w:r>
    </w:p>
    <w:p w:rsidR="00114980" w:rsidRDefault="00114980"/>
    <w:sectPr w:rsidR="0011498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586499">
    <w:abstractNumId w:val="8"/>
  </w:num>
  <w:num w:numId="2" w16cid:durableId="1415669556">
    <w:abstractNumId w:val="6"/>
  </w:num>
  <w:num w:numId="3" w16cid:durableId="1594624708">
    <w:abstractNumId w:val="5"/>
  </w:num>
  <w:num w:numId="4" w16cid:durableId="297421743">
    <w:abstractNumId w:val="4"/>
  </w:num>
  <w:num w:numId="5" w16cid:durableId="1916472993">
    <w:abstractNumId w:val="7"/>
  </w:num>
  <w:num w:numId="6" w16cid:durableId="321278282">
    <w:abstractNumId w:val="3"/>
  </w:num>
  <w:num w:numId="7" w16cid:durableId="1912301720">
    <w:abstractNumId w:val="2"/>
  </w:num>
  <w:num w:numId="8" w16cid:durableId="7801190">
    <w:abstractNumId w:val="1"/>
  </w:num>
  <w:num w:numId="9" w16cid:durableId="20264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6D82"/>
    <w:rsid w:val="00114980"/>
    <w:rsid w:val="0015074B"/>
    <w:rsid w:val="001A1C49"/>
    <w:rsid w:val="0029639D"/>
    <w:rsid w:val="00326F90"/>
    <w:rsid w:val="00353BE2"/>
    <w:rsid w:val="003E2BEC"/>
    <w:rsid w:val="00541684"/>
    <w:rsid w:val="005A19BF"/>
    <w:rsid w:val="006B3754"/>
    <w:rsid w:val="006D21EF"/>
    <w:rsid w:val="00824448"/>
    <w:rsid w:val="00AA1D8D"/>
    <w:rsid w:val="00B47730"/>
    <w:rsid w:val="00C653E6"/>
    <w:rsid w:val="00C864BF"/>
    <w:rsid w:val="00CB0664"/>
    <w:rsid w:val="00D2281A"/>
    <w:rsid w:val="00E02B17"/>
    <w:rsid w:val="00FA05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D98F723-6A12-B345-B377-0804AB0F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9883</Words>
  <Characters>56338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beestzaur@mail.ru</cp:lastModifiedBy>
  <cp:revision>2</cp:revision>
  <dcterms:created xsi:type="dcterms:W3CDTF">2022-08-25T13:54:00Z</dcterms:created>
  <dcterms:modified xsi:type="dcterms:W3CDTF">2022-08-25T13:54:00Z</dcterms:modified>
  <cp:category/>
</cp:coreProperties>
</file>